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3DC5" w14:textId="08CF62F1" w:rsidR="0052230A" w:rsidRPr="00573FA3" w:rsidRDefault="00BA1916">
      <w:pPr>
        <w:pStyle w:val="Heading1"/>
        <w:rPr>
          <w:color w:val="auto"/>
        </w:rPr>
      </w:pPr>
      <w:r w:rsidRPr="00573FA3">
        <w:rPr>
          <w:color w:val="auto"/>
        </w:rPr>
        <w:t xml:space="preserve">Odgovornosti za uvoz, carinu i PDV </w:t>
      </w:r>
    </w:p>
    <w:p w14:paraId="70787B24" w14:textId="77777777" w:rsidR="0052230A" w:rsidRDefault="00BA1916">
      <w:r>
        <w:t>1. Primer uslova tendera (Za uključivanje u tendersku dokumentaciju)</w:t>
      </w:r>
    </w:p>
    <w:p w14:paraId="59190658" w14:textId="5C8559AA" w:rsidR="0052230A" w:rsidRPr="00573FA3" w:rsidRDefault="00BA1916">
      <w:pPr>
        <w:rPr>
          <w:b/>
        </w:rPr>
      </w:pPr>
      <w:r w:rsidRPr="00573FA3">
        <w:rPr>
          <w:b/>
        </w:rPr>
        <w:t xml:space="preserve">SEKCIJA </w:t>
      </w:r>
      <w:r w:rsidR="00573FA3" w:rsidRPr="00573FA3">
        <w:rPr>
          <w:b/>
        </w:rPr>
        <w:t xml:space="preserve">V. </w:t>
      </w:r>
      <w:proofErr w:type="spellStart"/>
      <w:r w:rsidR="00573FA3" w:rsidRPr="00573FA3">
        <w:rPr>
          <w:b/>
        </w:rPr>
        <w:t>Ponude</w:t>
      </w:r>
      <w:proofErr w:type="spellEnd"/>
      <w:r w:rsidRPr="00573FA3">
        <w:rPr>
          <w:b/>
        </w:rPr>
        <w:t xml:space="preserve">: </w:t>
      </w:r>
      <w:proofErr w:type="spellStart"/>
      <w:r w:rsidRPr="00573FA3">
        <w:rPr>
          <w:b/>
        </w:rPr>
        <w:t>Odgovornosti</w:t>
      </w:r>
      <w:proofErr w:type="spellEnd"/>
      <w:r w:rsidRPr="00573FA3">
        <w:rPr>
          <w:b/>
        </w:rPr>
        <w:t xml:space="preserve"> </w:t>
      </w:r>
      <w:proofErr w:type="spellStart"/>
      <w:r w:rsidRPr="00573FA3">
        <w:rPr>
          <w:b/>
        </w:rPr>
        <w:t>za</w:t>
      </w:r>
      <w:proofErr w:type="spellEnd"/>
      <w:r w:rsidRPr="00573FA3">
        <w:rPr>
          <w:b/>
        </w:rPr>
        <w:t xml:space="preserve"> </w:t>
      </w:r>
      <w:proofErr w:type="spellStart"/>
      <w:r w:rsidRPr="00573FA3">
        <w:rPr>
          <w:b/>
        </w:rPr>
        <w:t>uvoz</w:t>
      </w:r>
      <w:proofErr w:type="spellEnd"/>
      <w:r w:rsidRPr="00573FA3">
        <w:rPr>
          <w:b/>
        </w:rPr>
        <w:t>, carinu i PDV</w:t>
      </w:r>
    </w:p>
    <w:p w14:paraId="301537F5" w14:textId="77777777" w:rsidR="0052230A" w:rsidRDefault="0052230A"/>
    <w:p w14:paraId="3910919D" w14:textId="77777777" w:rsidR="0052230A" w:rsidRPr="00573FA3" w:rsidRDefault="00BA1916">
      <w:pPr>
        <w:rPr>
          <w:b/>
        </w:rPr>
      </w:pPr>
      <w:r w:rsidRPr="00573FA3">
        <w:rPr>
          <w:b/>
        </w:rPr>
        <w:t>1. Odgovornosti za uvoz</w:t>
      </w:r>
    </w:p>
    <w:p w14:paraId="4BAF052F" w14:textId="77777777" w:rsidR="0052230A" w:rsidRDefault="00BA1916">
      <w:r>
        <w:t>Izabrani ponuđač biće u potpunosti odgovoran za uvoz robe (korišćeni tabači snega i elektronski sistemi za kontrolu pristupa) u Republiku Kosovo, uključujući carinjenje, klasifikaciju i plaćanje svih relevantnih dažbina, poreza i taksi.</w:t>
      </w:r>
    </w:p>
    <w:p w14:paraId="1466AB0D" w14:textId="77777777" w:rsidR="0052230A" w:rsidRDefault="0052230A"/>
    <w:p w14:paraId="41BCD66F" w14:textId="77777777" w:rsidR="0052230A" w:rsidRPr="00573FA3" w:rsidRDefault="00BA1916">
      <w:pPr>
        <w:rPr>
          <w:b/>
        </w:rPr>
      </w:pPr>
      <w:r w:rsidRPr="00573FA3">
        <w:rPr>
          <w:b/>
        </w:rPr>
        <w:t>2. Uvoznik po evidenciji</w:t>
      </w:r>
    </w:p>
    <w:p w14:paraId="047B2975" w14:textId="77777777" w:rsidR="0052230A" w:rsidRDefault="00BA1916">
      <w:r>
        <w:t>Ponuđač može odlučiti da postupa:</w:t>
      </w:r>
    </w:p>
    <w:p w14:paraId="03F22BC6" w14:textId="77777777" w:rsidR="0052230A" w:rsidRDefault="00BA1916">
      <w:r>
        <w:t>• Direktno kao uvoznik (ako je zakonski registrovan na Kosovu), ili</w:t>
      </w:r>
    </w:p>
    <w:p w14:paraId="7C85FC3B" w14:textId="77777777" w:rsidR="0052230A" w:rsidRDefault="00BA1916">
      <w:r>
        <w:t>• Preko zakonski registrovanog partnera ili predstavnika na Kosovu koji će delovati kao zvanični uvoznik.</w:t>
      </w:r>
    </w:p>
    <w:p w14:paraId="3B2A5134" w14:textId="77777777" w:rsidR="0052230A" w:rsidRDefault="0052230A"/>
    <w:p w14:paraId="617A15C6" w14:textId="77777777" w:rsidR="0052230A" w:rsidRPr="00573FA3" w:rsidRDefault="00BA1916">
      <w:pPr>
        <w:rPr>
          <w:b/>
        </w:rPr>
      </w:pPr>
      <w:r w:rsidRPr="00573FA3">
        <w:rPr>
          <w:b/>
        </w:rPr>
        <w:t>3. Carinske dažbine i PDV</w:t>
      </w:r>
    </w:p>
    <w:p w14:paraId="23A23DA0" w14:textId="77777777" w:rsidR="0052230A" w:rsidRDefault="00BA1916">
      <w:r>
        <w:t xml:space="preserve">Ponuđač mora obezbediti usklađenost </w:t>
      </w:r>
      <w:proofErr w:type="gramStart"/>
      <w:r>
        <w:t>sa</w:t>
      </w:r>
      <w:proofErr w:type="gramEnd"/>
      <w:r>
        <w:t xml:space="preserve"> zakonodavstvom o carini Kosova. Ovo uključuje:</w:t>
      </w:r>
    </w:p>
    <w:p w14:paraId="2222DDCC" w14:textId="77777777" w:rsidR="0052230A" w:rsidRDefault="00BA1916">
      <w:r>
        <w:t>• Carinsku dažbinu (obično 10% CIF vrednosti)</w:t>
      </w:r>
    </w:p>
    <w:p w14:paraId="2EA39734" w14:textId="77777777" w:rsidR="0052230A" w:rsidRDefault="00BA1916">
      <w:r>
        <w:t>• PDV (standardna stopa 18%, ili 8% za određene mašine ako je primenljivo)</w:t>
      </w:r>
    </w:p>
    <w:p w14:paraId="54EC734A" w14:textId="77777777" w:rsidR="0052230A" w:rsidRDefault="00BA1916">
      <w:r>
        <w:t>• Priprema sve potrebne carinske dokumentacije (SAD, Sertifikat o poreklu, Tehničke specifikacije, CMR, itd.)</w:t>
      </w:r>
    </w:p>
    <w:p w14:paraId="0E0FD014" w14:textId="77777777" w:rsidR="0052230A" w:rsidRDefault="0052230A"/>
    <w:p w14:paraId="0FAE3BDA" w14:textId="77777777" w:rsidR="0052230A" w:rsidRPr="00573FA3" w:rsidRDefault="00BA1916">
      <w:pPr>
        <w:rPr>
          <w:b/>
        </w:rPr>
      </w:pPr>
      <w:r w:rsidRPr="00573FA3">
        <w:rPr>
          <w:b/>
        </w:rPr>
        <w:t>4. Cene i uslovi isporuke</w:t>
      </w:r>
    </w:p>
    <w:p w14:paraId="2F65D7DE" w14:textId="264EA4CD" w:rsidR="0052230A" w:rsidRDefault="00573FA3">
      <w:proofErr w:type="spellStart"/>
      <w:r w:rsidRPr="00573FA3">
        <w:t>Sve</w:t>
      </w:r>
      <w:proofErr w:type="spellEnd"/>
      <w:r w:rsidRPr="00573FA3">
        <w:t xml:space="preserve"> </w:t>
      </w:r>
      <w:proofErr w:type="spellStart"/>
      <w:r w:rsidRPr="00573FA3">
        <w:t>cene</w:t>
      </w:r>
      <w:proofErr w:type="spellEnd"/>
      <w:r w:rsidRPr="00573FA3">
        <w:t xml:space="preserve"> </w:t>
      </w:r>
      <w:proofErr w:type="spellStart"/>
      <w:r w:rsidRPr="00573FA3">
        <w:t>moraju</w:t>
      </w:r>
      <w:proofErr w:type="spellEnd"/>
      <w:r w:rsidRPr="00573FA3">
        <w:t xml:space="preserve"> </w:t>
      </w:r>
      <w:proofErr w:type="spellStart"/>
      <w:r w:rsidRPr="00573FA3">
        <w:t>biti</w:t>
      </w:r>
      <w:proofErr w:type="spellEnd"/>
      <w:r w:rsidRPr="00573FA3">
        <w:t xml:space="preserve"> </w:t>
      </w:r>
      <w:proofErr w:type="spellStart"/>
      <w:r w:rsidRPr="00573FA3">
        <w:t>navedene</w:t>
      </w:r>
      <w:proofErr w:type="spellEnd"/>
      <w:r w:rsidRPr="00573FA3">
        <w:t xml:space="preserve"> u </w:t>
      </w:r>
      <w:proofErr w:type="spellStart"/>
      <w:r w:rsidRPr="00573FA3">
        <w:t>evrima</w:t>
      </w:r>
      <w:proofErr w:type="spellEnd"/>
      <w:r w:rsidRPr="00573FA3">
        <w:t xml:space="preserve"> (€), </w:t>
      </w:r>
      <w:proofErr w:type="spellStart"/>
      <w:r w:rsidRPr="00573FA3">
        <w:t>uključujući</w:t>
      </w:r>
      <w:proofErr w:type="spellEnd"/>
      <w:r w:rsidRPr="00573FA3">
        <w:t xml:space="preserve"> </w:t>
      </w:r>
      <w:proofErr w:type="spellStart"/>
      <w:r w:rsidRPr="00573FA3">
        <w:t>sve</w:t>
      </w:r>
      <w:proofErr w:type="spellEnd"/>
      <w:r w:rsidRPr="00573FA3">
        <w:t xml:space="preserve"> </w:t>
      </w:r>
      <w:proofErr w:type="spellStart"/>
      <w:r w:rsidRPr="00573FA3">
        <w:t>relevantne</w:t>
      </w:r>
      <w:proofErr w:type="spellEnd"/>
      <w:r w:rsidRPr="00573FA3">
        <w:t xml:space="preserve"> </w:t>
      </w:r>
      <w:proofErr w:type="spellStart"/>
      <w:r w:rsidRPr="00573FA3">
        <w:t>dažbine</w:t>
      </w:r>
      <w:proofErr w:type="spellEnd"/>
      <w:r w:rsidRPr="00573FA3">
        <w:t xml:space="preserve">, </w:t>
      </w:r>
      <w:proofErr w:type="spellStart"/>
      <w:r w:rsidRPr="00573FA3">
        <w:t>poreze</w:t>
      </w:r>
      <w:proofErr w:type="spellEnd"/>
      <w:r w:rsidRPr="00573FA3">
        <w:t xml:space="preserve">, </w:t>
      </w:r>
      <w:proofErr w:type="spellStart"/>
      <w:r w:rsidRPr="00573FA3">
        <w:t>carinske</w:t>
      </w:r>
      <w:proofErr w:type="spellEnd"/>
      <w:r w:rsidRPr="00573FA3">
        <w:t xml:space="preserve"> </w:t>
      </w:r>
      <w:proofErr w:type="spellStart"/>
      <w:r w:rsidRPr="00573FA3">
        <w:t>i</w:t>
      </w:r>
      <w:proofErr w:type="spellEnd"/>
      <w:r w:rsidRPr="00573FA3">
        <w:t xml:space="preserve"> </w:t>
      </w:r>
      <w:proofErr w:type="spellStart"/>
      <w:r w:rsidRPr="00573FA3">
        <w:t>troškove</w:t>
      </w:r>
      <w:proofErr w:type="spellEnd"/>
      <w:r w:rsidRPr="00573FA3">
        <w:t xml:space="preserve"> </w:t>
      </w:r>
      <w:proofErr w:type="spellStart"/>
      <w:r w:rsidRPr="00573FA3">
        <w:t>prevoza</w:t>
      </w:r>
      <w:proofErr w:type="spellEnd"/>
      <w:r w:rsidRPr="00573FA3">
        <w:t xml:space="preserve"> u </w:t>
      </w:r>
      <w:proofErr w:type="spellStart"/>
      <w:r w:rsidRPr="00573FA3">
        <w:t>skladu</w:t>
      </w:r>
      <w:proofErr w:type="spellEnd"/>
      <w:r w:rsidRPr="00573FA3">
        <w:t xml:space="preserve"> </w:t>
      </w:r>
      <w:proofErr w:type="spellStart"/>
      <w:proofErr w:type="gramStart"/>
      <w:r w:rsidRPr="00573FA3">
        <w:t>sa</w:t>
      </w:r>
      <w:proofErr w:type="spellEnd"/>
      <w:proofErr w:type="gramEnd"/>
      <w:r w:rsidRPr="00573FA3">
        <w:t xml:space="preserve"> Incoterm-</w:t>
      </w:r>
      <w:proofErr w:type="spellStart"/>
      <w:r w:rsidRPr="00573FA3">
        <w:t>om</w:t>
      </w:r>
      <w:proofErr w:type="spellEnd"/>
      <w:r w:rsidRPr="00573FA3">
        <w:t xml:space="preserve"> </w:t>
      </w:r>
      <w:proofErr w:type="spellStart"/>
      <w:r w:rsidRPr="00573FA3">
        <w:t>koji</w:t>
      </w:r>
      <w:proofErr w:type="spellEnd"/>
      <w:r w:rsidRPr="00573FA3">
        <w:t xml:space="preserve"> je </w:t>
      </w:r>
      <w:proofErr w:type="spellStart"/>
      <w:r w:rsidRPr="00573FA3">
        <w:t>naveo</w:t>
      </w:r>
      <w:proofErr w:type="spellEnd"/>
      <w:r w:rsidRPr="00573FA3">
        <w:t xml:space="preserve"> </w:t>
      </w:r>
      <w:proofErr w:type="spellStart"/>
      <w:r w:rsidRPr="00573FA3">
        <w:t>ponuđač</w:t>
      </w:r>
      <w:proofErr w:type="spellEnd"/>
      <w:r w:rsidRPr="00573FA3">
        <w:t>.</w:t>
      </w:r>
    </w:p>
    <w:p w14:paraId="71173B82" w14:textId="77777777" w:rsidR="0052230A" w:rsidRPr="00573FA3" w:rsidRDefault="00BA1916">
      <w:pPr>
        <w:rPr>
          <w:b/>
        </w:rPr>
      </w:pPr>
      <w:r w:rsidRPr="00573FA3">
        <w:rPr>
          <w:b/>
        </w:rPr>
        <w:t>5. Dokaz o carinjenju</w:t>
      </w:r>
    </w:p>
    <w:p w14:paraId="2352DE98" w14:textId="77777777" w:rsidR="0052230A" w:rsidRDefault="00BA1916">
      <w:r>
        <w:t>Ponuđač mora dostaviti kopije:</w:t>
      </w:r>
    </w:p>
    <w:p w14:paraId="3D322424" w14:textId="77777777" w:rsidR="0052230A" w:rsidRDefault="00BA1916">
      <w:r>
        <w:lastRenderedPageBreak/>
        <w:t>• Carinskih deklaracija (SAD)</w:t>
      </w:r>
    </w:p>
    <w:p w14:paraId="47A15863" w14:textId="77777777" w:rsidR="0052230A" w:rsidRDefault="00BA1916">
      <w:r>
        <w:t>• Dokaz o plaćanju carine i PDV-a</w:t>
      </w:r>
    </w:p>
    <w:p w14:paraId="13C8A99B" w14:textId="77777777" w:rsidR="0052230A" w:rsidRDefault="00BA1916">
      <w:r>
        <w:t>• Potvrdu o prijemu opreme na lokaciji u Brezovici</w:t>
      </w:r>
    </w:p>
    <w:p w14:paraId="141F5868" w14:textId="77777777" w:rsidR="0052230A" w:rsidRDefault="0052230A"/>
    <w:p w14:paraId="118F50FF" w14:textId="77777777" w:rsidR="0052230A" w:rsidRPr="00573FA3" w:rsidRDefault="00BA1916">
      <w:pPr>
        <w:rPr>
          <w:b/>
        </w:rPr>
      </w:pPr>
      <w:r w:rsidRPr="00573FA3">
        <w:rPr>
          <w:b/>
        </w:rPr>
        <w:t>6. Povraćaj sredstava (ako je primenljivo)</w:t>
      </w:r>
    </w:p>
    <w:p w14:paraId="4222F77D" w14:textId="1334F32A" w:rsidR="0052230A" w:rsidRDefault="00BA1916">
      <w:r>
        <w:t xml:space="preserve">Ako je predviđen povraćaj poreza, on </w:t>
      </w:r>
      <w:proofErr w:type="gramStart"/>
      <w:r>
        <w:t>će</w:t>
      </w:r>
      <w:proofErr w:type="gramEnd"/>
      <w:r>
        <w:t xml:space="preserve"> se izvršiti tek nakon dostavljanja sve carinske i prateće dokumentacije i provere od strane Društvenog preduzeća INEX Šarplanina Brezovica – </w:t>
      </w:r>
      <w:proofErr w:type="spellStart"/>
      <w:r>
        <w:t>Skijašk</w:t>
      </w:r>
      <w:r w:rsidR="00573FA3">
        <w:t>i</w:t>
      </w:r>
      <w:proofErr w:type="spellEnd"/>
      <w:r w:rsidR="00573FA3">
        <w:t xml:space="preserve"> </w:t>
      </w:r>
      <w:proofErr w:type="spellStart"/>
      <w:r w:rsidR="00573FA3">
        <w:t>centar</w:t>
      </w:r>
      <w:proofErr w:type="spellEnd"/>
      <w:r w:rsidR="00573FA3">
        <w:t xml:space="preserve"> (pod </w:t>
      </w:r>
      <w:proofErr w:type="spellStart"/>
      <w:r w:rsidR="00573FA3">
        <w:t>upravom</w:t>
      </w:r>
      <w:proofErr w:type="spellEnd"/>
      <w:r w:rsidR="00573FA3">
        <w:t xml:space="preserve"> </w:t>
      </w:r>
      <w:proofErr w:type="spellStart"/>
      <w:r w:rsidR="00573FA3">
        <w:t>Kosovske</w:t>
      </w:r>
      <w:proofErr w:type="spellEnd"/>
      <w:r w:rsidR="00573FA3">
        <w:t xml:space="preserve"> </w:t>
      </w:r>
      <w:proofErr w:type="spellStart"/>
      <w:r w:rsidR="00573FA3">
        <w:t>Agencije</w:t>
      </w:r>
      <w:proofErr w:type="spellEnd"/>
      <w:r w:rsidR="00573FA3">
        <w:t xml:space="preserve"> </w:t>
      </w:r>
      <w:proofErr w:type="spellStart"/>
      <w:r w:rsidR="00573FA3">
        <w:t>za</w:t>
      </w:r>
      <w:proofErr w:type="spellEnd"/>
      <w:r w:rsidR="00573FA3">
        <w:t xml:space="preserve"> </w:t>
      </w:r>
      <w:proofErr w:type="spellStart"/>
      <w:r w:rsidR="00573FA3">
        <w:t>P</w:t>
      </w:r>
      <w:r>
        <w:t>rivatizaciju</w:t>
      </w:r>
      <w:proofErr w:type="spellEnd"/>
      <w:r>
        <w:t>).</w:t>
      </w:r>
    </w:p>
    <w:p w14:paraId="5D9A57C4" w14:textId="77777777" w:rsidR="00573FA3" w:rsidRDefault="00573FA3"/>
    <w:p w14:paraId="51F57B3B" w14:textId="780496D3" w:rsidR="00573FA3" w:rsidRPr="00573FA3" w:rsidRDefault="00573FA3" w:rsidP="00573FA3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573FA3">
        <w:rPr>
          <w:rFonts w:eastAsia="Times New Roman" w:cs="Times New Roman"/>
          <w:b/>
          <w:bCs/>
        </w:rPr>
        <w:t xml:space="preserve">2. </w:t>
      </w:r>
      <w:proofErr w:type="spellStart"/>
      <w:r w:rsidRPr="00573FA3">
        <w:rPr>
          <w:rFonts w:eastAsia="Times New Roman" w:cs="Times New Roman"/>
          <w:b/>
          <w:bCs/>
        </w:rPr>
        <w:t>Vodič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Korak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po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Korak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za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Stranog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Dobavljača</w:t>
      </w:r>
      <w:proofErr w:type="spellEnd"/>
      <w:r w:rsidRPr="00573FA3">
        <w:rPr>
          <w:rFonts w:eastAsia="Times New Roman" w:cs="Times New Roman"/>
        </w:rPr>
        <w:br/>
      </w:r>
      <w:proofErr w:type="spellStart"/>
      <w:r w:rsidRPr="00573FA3">
        <w:rPr>
          <w:rFonts w:eastAsia="Times New Roman" w:cs="Times New Roman"/>
          <w:b/>
          <w:bCs/>
        </w:rPr>
        <w:t>Naslov</w:t>
      </w:r>
      <w:proofErr w:type="spellEnd"/>
      <w:r w:rsidRPr="00573FA3">
        <w:rPr>
          <w:rFonts w:eastAsia="Times New Roman" w:cs="Times New Roman"/>
          <w:b/>
          <w:bCs/>
        </w:rPr>
        <w:t xml:space="preserve">: </w:t>
      </w:r>
      <w:proofErr w:type="spellStart"/>
      <w:r w:rsidRPr="00573FA3">
        <w:rPr>
          <w:rFonts w:eastAsia="Times New Roman" w:cs="Times New Roman"/>
          <w:b/>
          <w:bCs/>
        </w:rPr>
        <w:t>Proces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Uvoza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i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Isporuke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za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Strane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Dobavljače</w:t>
      </w:r>
      <w:proofErr w:type="spellEnd"/>
      <w:r w:rsidRPr="00573FA3">
        <w:rPr>
          <w:rFonts w:eastAsia="Times New Roman" w:cs="Times New Roman"/>
          <w:b/>
          <w:bCs/>
        </w:rPr>
        <w:t xml:space="preserve"> – Tender </w:t>
      </w:r>
      <w:r>
        <w:rPr>
          <w:rFonts w:eastAsia="Times New Roman" w:cs="Times New Roman"/>
          <w:b/>
          <w:bCs/>
        </w:rPr>
        <w:t xml:space="preserve">Ski </w:t>
      </w:r>
      <w:proofErr w:type="spellStart"/>
      <w:r>
        <w:rPr>
          <w:rFonts w:eastAsia="Times New Roman" w:cs="Times New Roman"/>
          <w:b/>
          <w:bCs/>
        </w:rPr>
        <w:t>Centra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Brezovica</w:t>
      </w:r>
      <w:proofErr w:type="spellEnd"/>
      <w:r>
        <w:rPr>
          <w:rFonts w:eastAsia="Times New Roman" w:cs="Times New Roman"/>
          <w:b/>
          <w:bCs/>
        </w:rPr>
        <w:t xml:space="preserve"> (KAP</w:t>
      </w:r>
      <w:r w:rsidRPr="00573FA3">
        <w:rPr>
          <w:rFonts w:eastAsia="Times New Roman" w:cs="Times New Roman"/>
          <w:b/>
          <w:bCs/>
        </w:rPr>
        <w:t>-a</w:t>
      </w:r>
      <w:r>
        <w:rPr>
          <w:rFonts w:eastAsia="Times New Roman" w:cs="Times New Roman"/>
          <w:b/>
          <w:bCs/>
        </w:rPr>
        <w:t xml:space="preserve">) </w:t>
      </w:r>
    </w:p>
    <w:p w14:paraId="51857361" w14:textId="77777777" w:rsidR="00573FA3" w:rsidRPr="00573FA3" w:rsidRDefault="00573FA3" w:rsidP="00573FA3">
      <w:p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  <w:b/>
          <w:bCs/>
        </w:rPr>
        <w:t>Korak</w:t>
      </w:r>
      <w:proofErr w:type="spellEnd"/>
      <w:r w:rsidRPr="00573FA3">
        <w:rPr>
          <w:rFonts w:eastAsia="Times New Roman" w:cs="Times New Roman"/>
          <w:b/>
          <w:bCs/>
        </w:rPr>
        <w:t xml:space="preserve"> 1: </w:t>
      </w:r>
      <w:proofErr w:type="spellStart"/>
      <w:r w:rsidRPr="00573FA3">
        <w:rPr>
          <w:rFonts w:eastAsia="Times New Roman" w:cs="Times New Roman"/>
          <w:b/>
          <w:bCs/>
        </w:rPr>
        <w:t>Priprema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Dokumentacije</w:t>
      </w:r>
      <w:proofErr w:type="spellEnd"/>
    </w:p>
    <w:p w14:paraId="07A82E21" w14:textId="77777777" w:rsidR="00573FA3" w:rsidRPr="00573FA3" w:rsidRDefault="00573FA3" w:rsidP="00573F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</w:rPr>
        <w:t>Komercijalna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faktura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i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proforma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faktura</w:t>
      </w:r>
      <w:proofErr w:type="spellEnd"/>
    </w:p>
    <w:p w14:paraId="59FE4BF4" w14:textId="77777777" w:rsidR="00573FA3" w:rsidRPr="00573FA3" w:rsidRDefault="00573FA3" w:rsidP="00573F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573FA3">
        <w:rPr>
          <w:rFonts w:eastAsia="Times New Roman" w:cs="Times New Roman"/>
        </w:rPr>
        <w:t xml:space="preserve">Pak </w:t>
      </w:r>
      <w:proofErr w:type="spellStart"/>
      <w:r w:rsidRPr="00573FA3">
        <w:rPr>
          <w:rFonts w:eastAsia="Times New Roman" w:cs="Times New Roman"/>
        </w:rPr>
        <w:t>lista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i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tehnička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specifikacija</w:t>
      </w:r>
      <w:proofErr w:type="spellEnd"/>
    </w:p>
    <w:p w14:paraId="0BB4B0AD" w14:textId="77777777" w:rsidR="00573FA3" w:rsidRPr="00573FA3" w:rsidRDefault="00573FA3" w:rsidP="00573F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</w:rPr>
        <w:t>Sertifikat</w:t>
      </w:r>
      <w:proofErr w:type="spellEnd"/>
      <w:r w:rsidRPr="00573FA3">
        <w:rPr>
          <w:rFonts w:eastAsia="Times New Roman" w:cs="Times New Roman"/>
        </w:rPr>
        <w:t xml:space="preserve"> o </w:t>
      </w:r>
      <w:proofErr w:type="spellStart"/>
      <w:r w:rsidRPr="00573FA3">
        <w:rPr>
          <w:rFonts w:eastAsia="Times New Roman" w:cs="Times New Roman"/>
        </w:rPr>
        <w:t>poreklu</w:t>
      </w:r>
      <w:proofErr w:type="spellEnd"/>
      <w:r w:rsidRPr="00573FA3">
        <w:rPr>
          <w:rFonts w:eastAsia="Times New Roman" w:cs="Times New Roman"/>
        </w:rPr>
        <w:t xml:space="preserve"> (EU/CEFTA </w:t>
      </w:r>
      <w:proofErr w:type="spellStart"/>
      <w:r w:rsidRPr="00573FA3">
        <w:rPr>
          <w:rFonts w:eastAsia="Times New Roman" w:cs="Times New Roman"/>
        </w:rPr>
        <w:t>ako</w:t>
      </w:r>
      <w:proofErr w:type="spellEnd"/>
      <w:r w:rsidRPr="00573FA3">
        <w:rPr>
          <w:rFonts w:eastAsia="Times New Roman" w:cs="Times New Roman"/>
        </w:rPr>
        <w:t xml:space="preserve"> je </w:t>
      </w:r>
      <w:proofErr w:type="spellStart"/>
      <w:r w:rsidRPr="00573FA3">
        <w:rPr>
          <w:rFonts w:eastAsia="Times New Roman" w:cs="Times New Roman"/>
        </w:rPr>
        <w:t>primenljivo</w:t>
      </w:r>
      <w:proofErr w:type="spellEnd"/>
      <w:r w:rsidRPr="00573FA3">
        <w:rPr>
          <w:rFonts w:eastAsia="Times New Roman" w:cs="Times New Roman"/>
        </w:rPr>
        <w:t>)</w:t>
      </w:r>
    </w:p>
    <w:p w14:paraId="2DEA98F1" w14:textId="77777777" w:rsidR="00573FA3" w:rsidRPr="00573FA3" w:rsidRDefault="00573FA3" w:rsidP="00573F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</w:rPr>
        <w:t>Teretnica</w:t>
      </w:r>
      <w:proofErr w:type="spellEnd"/>
      <w:r w:rsidRPr="00573FA3">
        <w:rPr>
          <w:rFonts w:eastAsia="Times New Roman" w:cs="Times New Roman"/>
        </w:rPr>
        <w:t xml:space="preserve"> / CMR</w:t>
      </w:r>
    </w:p>
    <w:p w14:paraId="1BFA22F4" w14:textId="77777777" w:rsidR="00573FA3" w:rsidRPr="00573FA3" w:rsidRDefault="00573FA3" w:rsidP="00573F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</w:rPr>
        <w:t>Identifikacija</w:t>
      </w:r>
      <w:proofErr w:type="spellEnd"/>
      <w:r w:rsidRPr="00573FA3">
        <w:rPr>
          <w:rFonts w:eastAsia="Times New Roman" w:cs="Times New Roman"/>
        </w:rPr>
        <w:t xml:space="preserve"> HS </w:t>
      </w:r>
      <w:proofErr w:type="spellStart"/>
      <w:r w:rsidRPr="00573FA3">
        <w:rPr>
          <w:rFonts w:eastAsia="Times New Roman" w:cs="Times New Roman"/>
        </w:rPr>
        <w:t>kodova</w:t>
      </w:r>
      <w:proofErr w:type="spellEnd"/>
      <w:r w:rsidRPr="00573FA3">
        <w:rPr>
          <w:rFonts w:eastAsia="Times New Roman" w:cs="Times New Roman"/>
        </w:rPr>
        <w:t xml:space="preserve"> (</w:t>
      </w:r>
      <w:proofErr w:type="spellStart"/>
      <w:r w:rsidRPr="00573FA3">
        <w:rPr>
          <w:rFonts w:eastAsia="Times New Roman" w:cs="Times New Roman"/>
        </w:rPr>
        <w:t>carinska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tarifna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klasifikacija</w:t>
      </w:r>
      <w:proofErr w:type="spellEnd"/>
      <w:r w:rsidRPr="00573FA3">
        <w:rPr>
          <w:rFonts w:eastAsia="Times New Roman" w:cs="Times New Roman"/>
        </w:rPr>
        <w:t>)</w:t>
      </w:r>
    </w:p>
    <w:p w14:paraId="661BB677" w14:textId="77777777" w:rsidR="00573FA3" w:rsidRPr="00573FA3" w:rsidRDefault="00573FA3" w:rsidP="00573FA3">
      <w:p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  <w:b/>
          <w:bCs/>
        </w:rPr>
        <w:t>Korak</w:t>
      </w:r>
      <w:proofErr w:type="spellEnd"/>
      <w:r w:rsidRPr="00573FA3">
        <w:rPr>
          <w:rFonts w:eastAsia="Times New Roman" w:cs="Times New Roman"/>
          <w:b/>
          <w:bCs/>
        </w:rPr>
        <w:t xml:space="preserve"> 2: </w:t>
      </w:r>
      <w:proofErr w:type="spellStart"/>
      <w:r w:rsidRPr="00573FA3">
        <w:rPr>
          <w:rFonts w:eastAsia="Times New Roman" w:cs="Times New Roman"/>
          <w:b/>
          <w:bCs/>
        </w:rPr>
        <w:t>Izbor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Operativne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Strukture</w:t>
      </w:r>
      <w:proofErr w:type="spellEnd"/>
    </w:p>
    <w:p w14:paraId="5033EC8A" w14:textId="77777777" w:rsidR="00573FA3" w:rsidRPr="00573FA3" w:rsidRDefault="00573FA3" w:rsidP="00573F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</w:rPr>
        <w:t>Opcija</w:t>
      </w:r>
      <w:proofErr w:type="spellEnd"/>
      <w:r w:rsidRPr="00573FA3">
        <w:rPr>
          <w:rFonts w:eastAsia="Times New Roman" w:cs="Times New Roman"/>
        </w:rPr>
        <w:t xml:space="preserve"> A: </w:t>
      </w:r>
      <w:proofErr w:type="spellStart"/>
      <w:r w:rsidRPr="00573FA3">
        <w:rPr>
          <w:rFonts w:eastAsia="Times New Roman" w:cs="Times New Roman"/>
        </w:rPr>
        <w:t>Registracija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ogranka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ili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filijale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na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Kosovu</w:t>
      </w:r>
      <w:proofErr w:type="spellEnd"/>
      <w:r w:rsidRPr="00573FA3">
        <w:rPr>
          <w:rFonts w:eastAsia="Times New Roman" w:cs="Times New Roman"/>
        </w:rPr>
        <w:t xml:space="preserve"> (</w:t>
      </w:r>
      <w:proofErr w:type="spellStart"/>
      <w:r w:rsidRPr="00573FA3">
        <w:rPr>
          <w:rFonts w:eastAsia="Times New Roman" w:cs="Times New Roman"/>
        </w:rPr>
        <w:t>ako</w:t>
      </w:r>
      <w:proofErr w:type="spellEnd"/>
      <w:r w:rsidRPr="00573FA3">
        <w:rPr>
          <w:rFonts w:eastAsia="Times New Roman" w:cs="Times New Roman"/>
        </w:rPr>
        <w:t xml:space="preserve"> se </w:t>
      </w:r>
      <w:proofErr w:type="spellStart"/>
      <w:r w:rsidRPr="00573FA3">
        <w:rPr>
          <w:rFonts w:eastAsia="Times New Roman" w:cs="Times New Roman"/>
        </w:rPr>
        <w:t>predviđa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dugoročna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aktivnost</w:t>
      </w:r>
      <w:proofErr w:type="spellEnd"/>
      <w:r w:rsidRPr="00573FA3">
        <w:rPr>
          <w:rFonts w:eastAsia="Times New Roman" w:cs="Times New Roman"/>
        </w:rPr>
        <w:t>)</w:t>
      </w:r>
    </w:p>
    <w:p w14:paraId="730646E4" w14:textId="77777777" w:rsidR="00573FA3" w:rsidRPr="00573FA3" w:rsidRDefault="00573FA3" w:rsidP="00573F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</w:rPr>
        <w:t>Opcija</w:t>
      </w:r>
      <w:proofErr w:type="spellEnd"/>
      <w:r w:rsidRPr="00573FA3">
        <w:rPr>
          <w:rFonts w:eastAsia="Times New Roman" w:cs="Times New Roman"/>
        </w:rPr>
        <w:t xml:space="preserve"> B: </w:t>
      </w:r>
      <w:proofErr w:type="spellStart"/>
      <w:r w:rsidRPr="00573FA3">
        <w:rPr>
          <w:rFonts w:eastAsia="Times New Roman" w:cs="Times New Roman"/>
        </w:rPr>
        <w:t>Partnerstvo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sa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lokalnom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firmom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na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Kosovu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koja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će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nastupati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kao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registrovani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uvoznik</w:t>
      </w:r>
      <w:proofErr w:type="spellEnd"/>
    </w:p>
    <w:p w14:paraId="52DA9416" w14:textId="77777777" w:rsidR="00573FA3" w:rsidRPr="00573FA3" w:rsidRDefault="00573FA3" w:rsidP="00573FA3">
      <w:p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  <w:b/>
          <w:bCs/>
        </w:rPr>
        <w:t>Korak</w:t>
      </w:r>
      <w:proofErr w:type="spellEnd"/>
      <w:r w:rsidRPr="00573FA3">
        <w:rPr>
          <w:rFonts w:eastAsia="Times New Roman" w:cs="Times New Roman"/>
          <w:b/>
          <w:bCs/>
        </w:rPr>
        <w:t xml:space="preserve"> 3: </w:t>
      </w:r>
      <w:proofErr w:type="spellStart"/>
      <w:r w:rsidRPr="00573FA3">
        <w:rPr>
          <w:rFonts w:eastAsia="Times New Roman" w:cs="Times New Roman"/>
          <w:b/>
          <w:bCs/>
        </w:rPr>
        <w:t>Carinjenje</w:t>
      </w:r>
      <w:proofErr w:type="spellEnd"/>
    </w:p>
    <w:p w14:paraId="266FE231" w14:textId="77777777" w:rsidR="00573FA3" w:rsidRPr="00573FA3" w:rsidRDefault="00573FA3" w:rsidP="00573F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</w:rPr>
        <w:t>Uvoznik</w:t>
      </w:r>
      <w:proofErr w:type="spellEnd"/>
      <w:r w:rsidRPr="00573FA3">
        <w:rPr>
          <w:rFonts w:eastAsia="Times New Roman" w:cs="Times New Roman"/>
        </w:rPr>
        <w:t xml:space="preserve"> (vi </w:t>
      </w:r>
      <w:proofErr w:type="spellStart"/>
      <w:r w:rsidRPr="00573FA3">
        <w:rPr>
          <w:rFonts w:eastAsia="Times New Roman" w:cs="Times New Roman"/>
        </w:rPr>
        <w:t>ili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vaš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lokalni</w:t>
      </w:r>
      <w:proofErr w:type="spellEnd"/>
      <w:r w:rsidRPr="00573FA3">
        <w:rPr>
          <w:rFonts w:eastAsia="Times New Roman" w:cs="Times New Roman"/>
        </w:rPr>
        <w:t xml:space="preserve"> partner) </w:t>
      </w:r>
      <w:proofErr w:type="spellStart"/>
      <w:r w:rsidRPr="00573FA3">
        <w:rPr>
          <w:rFonts w:eastAsia="Times New Roman" w:cs="Times New Roman"/>
        </w:rPr>
        <w:t>podnosi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carinsku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prijavu</w:t>
      </w:r>
      <w:proofErr w:type="spellEnd"/>
      <w:r w:rsidRPr="00573FA3">
        <w:rPr>
          <w:rFonts w:eastAsia="Times New Roman" w:cs="Times New Roman"/>
        </w:rPr>
        <w:t xml:space="preserve"> (SAD </w:t>
      </w:r>
      <w:proofErr w:type="spellStart"/>
      <w:r w:rsidRPr="00573FA3">
        <w:rPr>
          <w:rFonts w:eastAsia="Times New Roman" w:cs="Times New Roman"/>
        </w:rPr>
        <w:t>obrazac</w:t>
      </w:r>
      <w:proofErr w:type="spellEnd"/>
      <w:r w:rsidRPr="00573FA3">
        <w:rPr>
          <w:rFonts w:eastAsia="Times New Roman" w:cs="Times New Roman"/>
        </w:rPr>
        <w:t>)</w:t>
      </w:r>
    </w:p>
    <w:p w14:paraId="2D452F3E" w14:textId="77777777" w:rsidR="00573FA3" w:rsidRPr="00573FA3" w:rsidRDefault="00573FA3" w:rsidP="00573F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</w:rPr>
        <w:t>Plaćanje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carine</w:t>
      </w:r>
      <w:proofErr w:type="spellEnd"/>
      <w:r w:rsidRPr="00573FA3">
        <w:rPr>
          <w:rFonts w:eastAsia="Times New Roman" w:cs="Times New Roman"/>
        </w:rPr>
        <w:t xml:space="preserve"> (</w:t>
      </w:r>
      <w:proofErr w:type="spellStart"/>
      <w:r w:rsidRPr="00573FA3">
        <w:rPr>
          <w:rFonts w:eastAsia="Times New Roman" w:cs="Times New Roman"/>
        </w:rPr>
        <w:t>oko</w:t>
      </w:r>
      <w:proofErr w:type="spellEnd"/>
      <w:r w:rsidRPr="00573FA3">
        <w:rPr>
          <w:rFonts w:eastAsia="Times New Roman" w:cs="Times New Roman"/>
        </w:rPr>
        <w:t xml:space="preserve"> 10%) </w:t>
      </w:r>
      <w:proofErr w:type="spellStart"/>
      <w:r w:rsidRPr="00573FA3">
        <w:rPr>
          <w:rFonts w:eastAsia="Times New Roman" w:cs="Times New Roman"/>
        </w:rPr>
        <w:t>i</w:t>
      </w:r>
      <w:proofErr w:type="spellEnd"/>
      <w:r w:rsidRPr="00573FA3">
        <w:rPr>
          <w:rFonts w:eastAsia="Times New Roman" w:cs="Times New Roman"/>
        </w:rPr>
        <w:t xml:space="preserve"> PDV-a (18% </w:t>
      </w:r>
      <w:proofErr w:type="spellStart"/>
      <w:proofErr w:type="gramStart"/>
      <w:r w:rsidRPr="00573FA3">
        <w:rPr>
          <w:rFonts w:eastAsia="Times New Roman" w:cs="Times New Roman"/>
        </w:rPr>
        <w:t>ili</w:t>
      </w:r>
      <w:proofErr w:type="spellEnd"/>
      <w:proofErr w:type="gramEnd"/>
      <w:r w:rsidRPr="00573FA3">
        <w:rPr>
          <w:rFonts w:eastAsia="Times New Roman" w:cs="Times New Roman"/>
        </w:rPr>
        <w:t xml:space="preserve"> 8%)</w:t>
      </w:r>
    </w:p>
    <w:p w14:paraId="52323544" w14:textId="77777777" w:rsidR="00573FA3" w:rsidRPr="00573FA3" w:rsidRDefault="00573FA3" w:rsidP="00573F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</w:rPr>
        <w:t>Dobijanje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carinskog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oslobađanja</w:t>
      </w:r>
      <w:proofErr w:type="spellEnd"/>
    </w:p>
    <w:p w14:paraId="6B324013" w14:textId="77777777" w:rsidR="00573FA3" w:rsidRPr="00573FA3" w:rsidRDefault="00573FA3" w:rsidP="00573FA3">
      <w:p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  <w:b/>
          <w:bCs/>
        </w:rPr>
        <w:t>Korak</w:t>
      </w:r>
      <w:proofErr w:type="spellEnd"/>
      <w:r w:rsidRPr="00573FA3">
        <w:rPr>
          <w:rFonts w:eastAsia="Times New Roman" w:cs="Times New Roman"/>
          <w:b/>
          <w:bCs/>
        </w:rPr>
        <w:t xml:space="preserve"> 4: Transport </w:t>
      </w:r>
      <w:proofErr w:type="spellStart"/>
      <w:r w:rsidRPr="00573FA3">
        <w:rPr>
          <w:rFonts w:eastAsia="Times New Roman" w:cs="Times New Roman"/>
          <w:b/>
          <w:bCs/>
        </w:rPr>
        <w:t>i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Isporuka</w:t>
      </w:r>
      <w:proofErr w:type="spellEnd"/>
    </w:p>
    <w:p w14:paraId="01D118F5" w14:textId="77777777" w:rsidR="00573FA3" w:rsidRPr="00573FA3" w:rsidRDefault="00573FA3" w:rsidP="00573F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</w:rPr>
        <w:t>Isporuka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opreme</w:t>
      </w:r>
      <w:proofErr w:type="spellEnd"/>
      <w:r w:rsidRPr="00573FA3">
        <w:rPr>
          <w:rFonts w:eastAsia="Times New Roman" w:cs="Times New Roman"/>
        </w:rPr>
        <w:t xml:space="preserve"> u Ski </w:t>
      </w:r>
      <w:proofErr w:type="spellStart"/>
      <w:r w:rsidRPr="00573FA3">
        <w:rPr>
          <w:rFonts w:eastAsia="Times New Roman" w:cs="Times New Roman"/>
        </w:rPr>
        <w:t>centar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Brezovica</w:t>
      </w:r>
      <w:proofErr w:type="spellEnd"/>
      <w:r w:rsidRPr="00573FA3">
        <w:rPr>
          <w:rFonts w:eastAsia="Times New Roman" w:cs="Times New Roman"/>
        </w:rPr>
        <w:t xml:space="preserve"> pod </w:t>
      </w:r>
      <w:proofErr w:type="spellStart"/>
      <w:r w:rsidRPr="00573FA3">
        <w:rPr>
          <w:rFonts w:eastAsia="Times New Roman" w:cs="Times New Roman"/>
        </w:rPr>
        <w:t>uslovima</w:t>
      </w:r>
      <w:proofErr w:type="spellEnd"/>
      <w:r w:rsidRPr="00573FA3">
        <w:rPr>
          <w:rFonts w:eastAsia="Times New Roman" w:cs="Times New Roman"/>
        </w:rPr>
        <w:t xml:space="preserve"> DDP </w:t>
      </w:r>
      <w:proofErr w:type="spellStart"/>
      <w:r w:rsidRPr="00573FA3">
        <w:rPr>
          <w:rFonts w:eastAsia="Times New Roman" w:cs="Times New Roman"/>
        </w:rPr>
        <w:t>ili</w:t>
      </w:r>
      <w:proofErr w:type="spellEnd"/>
      <w:r w:rsidRPr="00573FA3">
        <w:rPr>
          <w:rFonts w:eastAsia="Times New Roman" w:cs="Times New Roman"/>
        </w:rPr>
        <w:t xml:space="preserve"> DAP</w:t>
      </w:r>
    </w:p>
    <w:p w14:paraId="4DB732D0" w14:textId="09B14CCA" w:rsidR="00573FA3" w:rsidRPr="00573FA3" w:rsidRDefault="00573FA3" w:rsidP="00573F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</w:rPr>
        <w:t>Obezbeđivanje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istovara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i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inspekcije</w:t>
      </w:r>
      <w:proofErr w:type="spellEnd"/>
      <w:r w:rsidRPr="00573FA3">
        <w:rPr>
          <w:rFonts w:eastAsia="Times New Roman" w:cs="Times New Roman"/>
        </w:rPr>
        <w:t xml:space="preserve"> od </w:t>
      </w:r>
      <w:proofErr w:type="spellStart"/>
      <w:r w:rsidRPr="00573FA3">
        <w:rPr>
          <w:rFonts w:eastAsia="Times New Roman" w:cs="Times New Roman"/>
        </w:rPr>
        <w:t>strane</w:t>
      </w:r>
      <w:proofErr w:type="spellEnd"/>
      <w:r w:rsidRPr="00573FA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KAP</w:t>
      </w:r>
      <w:r w:rsidRPr="00573FA3">
        <w:rPr>
          <w:rFonts w:eastAsia="Times New Roman" w:cs="Times New Roman"/>
        </w:rPr>
        <w:t>-a/</w:t>
      </w:r>
      <w:proofErr w:type="spellStart"/>
      <w:r w:rsidRPr="00573FA3">
        <w:rPr>
          <w:rFonts w:eastAsia="Times New Roman" w:cs="Times New Roman"/>
        </w:rPr>
        <w:t>ovlašćenog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osoblja</w:t>
      </w:r>
      <w:proofErr w:type="spellEnd"/>
    </w:p>
    <w:p w14:paraId="08253E2B" w14:textId="77777777" w:rsidR="00573FA3" w:rsidRPr="00573FA3" w:rsidRDefault="00573FA3" w:rsidP="00573FA3">
      <w:p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  <w:b/>
          <w:bCs/>
        </w:rPr>
        <w:t>Korak</w:t>
      </w:r>
      <w:proofErr w:type="spellEnd"/>
      <w:r w:rsidRPr="00573FA3">
        <w:rPr>
          <w:rFonts w:eastAsia="Times New Roman" w:cs="Times New Roman"/>
          <w:b/>
          <w:bCs/>
        </w:rPr>
        <w:t xml:space="preserve"> 5: </w:t>
      </w:r>
      <w:proofErr w:type="spellStart"/>
      <w:r w:rsidRPr="00573FA3">
        <w:rPr>
          <w:rFonts w:eastAsia="Times New Roman" w:cs="Times New Roman"/>
          <w:b/>
          <w:bCs/>
        </w:rPr>
        <w:t>Podnošenje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Dokumentacije</w:t>
      </w:r>
      <w:proofErr w:type="spellEnd"/>
      <w:r w:rsidRPr="00573FA3">
        <w:rPr>
          <w:rFonts w:eastAsia="Times New Roman" w:cs="Times New Roman"/>
          <w:b/>
          <w:bCs/>
        </w:rPr>
        <w:t xml:space="preserve"> o </w:t>
      </w:r>
      <w:proofErr w:type="spellStart"/>
      <w:r w:rsidRPr="00573FA3">
        <w:rPr>
          <w:rFonts w:eastAsia="Times New Roman" w:cs="Times New Roman"/>
          <w:b/>
          <w:bCs/>
        </w:rPr>
        <w:t>Isporuci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i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Porezima</w:t>
      </w:r>
      <w:proofErr w:type="spellEnd"/>
    </w:p>
    <w:p w14:paraId="17CEB19E" w14:textId="2A5BDE21" w:rsidR="00573FA3" w:rsidRPr="00573FA3" w:rsidRDefault="00573FA3" w:rsidP="00573F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</w:rPr>
        <w:t>Podnošenje</w:t>
      </w:r>
      <w:proofErr w:type="spellEnd"/>
      <w:r w:rsidRPr="00573FA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KAP</w:t>
      </w:r>
      <w:r w:rsidRPr="00573FA3">
        <w:rPr>
          <w:rFonts w:eastAsia="Times New Roman" w:cs="Times New Roman"/>
        </w:rPr>
        <w:t>-u:</w:t>
      </w:r>
    </w:p>
    <w:p w14:paraId="6F80C480" w14:textId="77777777" w:rsidR="00573FA3" w:rsidRPr="00573FA3" w:rsidRDefault="00573FA3" w:rsidP="00573FA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</w:rPr>
        <w:lastRenderedPageBreak/>
        <w:t>Kopije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dokumenata</w:t>
      </w:r>
      <w:proofErr w:type="spellEnd"/>
      <w:r w:rsidRPr="00573FA3">
        <w:rPr>
          <w:rFonts w:eastAsia="Times New Roman" w:cs="Times New Roman"/>
        </w:rPr>
        <w:t xml:space="preserve"> o </w:t>
      </w:r>
      <w:proofErr w:type="spellStart"/>
      <w:r w:rsidRPr="00573FA3">
        <w:rPr>
          <w:rFonts w:eastAsia="Times New Roman" w:cs="Times New Roman"/>
        </w:rPr>
        <w:t>carinjenju</w:t>
      </w:r>
      <w:proofErr w:type="spellEnd"/>
      <w:r w:rsidRPr="00573FA3">
        <w:rPr>
          <w:rFonts w:eastAsia="Times New Roman" w:cs="Times New Roman"/>
        </w:rPr>
        <w:t xml:space="preserve"> (SAD)</w:t>
      </w:r>
    </w:p>
    <w:p w14:paraId="39FF54FE" w14:textId="77777777" w:rsidR="00573FA3" w:rsidRPr="00573FA3" w:rsidRDefault="00573FA3" w:rsidP="00573FA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</w:rPr>
        <w:t>Dokaza</w:t>
      </w:r>
      <w:proofErr w:type="spellEnd"/>
      <w:r w:rsidRPr="00573FA3">
        <w:rPr>
          <w:rFonts w:eastAsia="Times New Roman" w:cs="Times New Roman"/>
        </w:rPr>
        <w:t xml:space="preserve"> o </w:t>
      </w:r>
      <w:proofErr w:type="spellStart"/>
      <w:r w:rsidRPr="00573FA3">
        <w:rPr>
          <w:rFonts w:eastAsia="Times New Roman" w:cs="Times New Roman"/>
        </w:rPr>
        <w:t>plaćenom</w:t>
      </w:r>
      <w:proofErr w:type="spellEnd"/>
      <w:r w:rsidRPr="00573FA3">
        <w:rPr>
          <w:rFonts w:eastAsia="Times New Roman" w:cs="Times New Roman"/>
        </w:rPr>
        <w:t xml:space="preserve"> PDV-u </w:t>
      </w:r>
      <w:proofErr w:type="spellStart"/>
      <w:r w:rsidRPr="00573FA3">
        <w:rPr>
          <w:rFonts w:eastAsia="Times New Roman" w:cs="Times New Roman"/>
        </w:rPr>
        <w:t>i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carini</w:t>
      </w:r>
      <w:proofErr w:type="spellEnd"/>
    </w:p>
    <w:p w14:paraId="136C5CBB" w14:textId="77777777" w:rsidR="00573FA3" w:rsidRPr="00573FA3" w:rsidRDefault="00573FA3" w:rsidP="00573FA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</w:rPr>
        <w:t>Potvrde</w:t>
      </w:r>
      <w:proofErr w:type="spellEnd"/>
      <w:r w:rsidRPr="00573FA3">
        <w:rPr>
          <w:rFonts w:eastAsia="Times New Roman" w:cs="Times New Roman"/>
        </w:rPr>
        <w:t xml:space="preserve"> o </w:t>
      </w:r>
      <w:proofErr w:type="spellStart"/>
      <w:r w:rsidRPr="00573FA3">
        <w:rPr>
          <w:rFonts w:eastAsia="Times New Roman" w:cs="Times New Roman"/>
        </w:rPr>
        <w:t>isporuci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na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licu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mesta</w:t>
      </w:r>
      <w:proofErr w:type="spellEnd"/>
    </w:p>
    <w:p w14:paraId="3F2E3E36" w14:textId="77777777" w:rsidR="00573FA3" w:rsidRPr="00573FA3" w:rsidRDefault="00573FA3" w:rsidP="00573FA3">
      <w:p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  <w:b/>
          <w:bCs/>
        </w:rPr>
        <w:t>Korak</w:t>
      </w:r>
      <w:proofErr w:type="spellEnd"/>
      <w:r w:rsidRPr="00573FA3">
        <w:rPr>
          <w:rFonts w:eastAsia="Times New Roman" w:cs="Times New Roman"/>
          <w:b/>
          <w:bCs/>
        </w:rPr>
        <w:t xml:space="preserve"> 6: </w:t>
      </w:r>
      <w:proofErr w:type="spellStart"/>
      <w:r w:rsidRPr="00573FA3">
        <w:rPr>
          <w:rFonts w:eastAsia="Times New Roman" w:cs="Times New Roman"/>
          <w:b/>
          <w:bCs/>
        </w:rPr>
        <w:t>Fakturisanje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i</w:t>
      </w:r>
      <w:proofErr w:type="spellEnd"/>
      <w:r w:rsidRPr="00573FA3">
        <w:rPr>
          <w:rFonts w:eastAsia="Times New Roman" w:cs="Times New Roman"/>
          <w:b/>
          <w:bCs/>
        </w:rPr>
        <w:t xml:space="preserve"> </w:t>
      </w:r>
      <w:proofErr w:type="spellStart"/>
      <w:r w:rsidRPr="00573FA3">
        <w:rPr>
          <w:rFonts w:eastAsia="Times New Roman" w:cs="Times New Roman"/>
          <w:b/>
          <w:bCs/>
        </w:rPr>
        <w:t>Plaćanje</w:t>
      </w:r>
      <w:proofErr w:type="spellEnd"/>
    </w:p>
    <w:p w14:paraId="6C157402" w14:textId="1C077F55" w:rsidR="00573FA3" w:rsidRPr="00573FA3" w:rsidRDefault="00573FA3" w:rsidP="00573F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573FA3">
        <w:rPr>
          <w:rFonts w:eastAsia="Times New Roman" w:cs="Times New Roman"/>
        </w:rPr>
        <w:t>Izdavanje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konačne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fakture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za</w:t>
      </w:r>
      <w:proofErr w:type="spellEnd"/>
      <w:r w:rsidRPr="00573FA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KAP</w:t>
      </w:r>
      <w:r w:rsidRPr="00573FA3">
        <w:rPr>
          <w:rFonts w:eastAsia="Times New Roman" w:cs="Times New Roman"/>
        </w:rPr>
        <w:t xml:space="preserve"> (</w:t>
      </w:r>
      <w:proofErr w:type="spellStart"/>
      <w:r w:rsidRPr="00573FA3">
        <w:rPr>
          <w:rFonts w:eastAsia="Times New Roman" w:cs="Times New Roman"/>
        </w:rPr>
        <w:t>sa</w:t>
      </w:r>
      <w:proofErr w:type="spellEnd"/>
      <w:r w:rsidRPr="00573FA3">
        <w:rPr>
          <w:rFonts w:eastAsia="Times New Roman" w:cs="Times New Roman"/>
        </w:rPr>
        <w:t>/</w:t>
      </w:r>
      <w:proofErr w:type="spellStart"/>
      <w:r w:rsidRPr="00573FA3">
        <w:rPr>
          <w:rFonts w:eastAsia="Times New Roman" w:cs="Times New Roman"/>
        </w:rPr>
        <w:t>bez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poreza</w:t>
      </w:r>
      <w:proofErr w:type="spellEnd"/>
      <w:r w:rsidRPr="00573FA3">
        <w:rPr>
          <w:rFonts w:eastAsia="Times New Roman" w:cs="Times New Roman"/>
        </w:rPr>
        <w:t xml:space="preserve"> u </w:t>
      </w:r>
      <w:proofErr w:type="spellStart"/>
      <w:r w:rsidRPr="00573FA3">
        <w:rPr>
          <w:rFonts w:eastAsia="Times New Roman" w:cs="Times New Roman"/>
        </w:rPr>
        <w:t>skladu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sa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ugovorom</w:t>
      </w:r>
      <w:proofErr w:type="spellEnd"/>
      <w:r w:rsidRPr="00573FA3">
        <w:rPr>
          <w:rFonts w:eastAsia="Times New Roman" w:cs="Times New Roman"/>
        </w:rPr>
        <w:t>)</w:t>
      </w:r>
    </w:p>
    <w:p w14:paraId="0E105B21" w14:textId="4ACFC612" w:rsidR="00573FA3" w:rsidRPr="00573FA3" w:rsidRDefault="00573FA3" w:rsidP="00573F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KAP</w:t>
      </w:r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proverava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dokumentaciju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i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vrši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uplatu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prema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ugovorenim</w:t>
      </w:r>
      <w:proofErr w:type="spellEnd"/>
      <w:r w:rsidRPr="00573FA3">
        <w:rPr>
          <w:rFonts w:eastAsia="Times New Roman" w:cs="Times New Roman"/>
        </w:rPr>
        <w:t xml:space="preserve"> </w:t>
      </w:r>
      <w:proofErr w:type="spellStart"/>
      <w:r w:rsidRPr="00573FA3">
        <w:rPr>
          <w:rFonts w:eastAsia="Times New Roman" w:cs="Times New Roman"/>
        </w:rPr>
        <w:t>uslovima</w:t>
      </w:r>
      <w:proofErr w:type="spellEnd"/>
    </w:p>
    <w:p w14:paraId="0525D2B3" w14:textId="77777777" w:rsidR="00573FA3" w:rsidRDefault="00573FA3"/>
    <w:p w14:paraId="0DF33B26" w14:textId="77777777" w:rsidR="00B16C7A" w:rsidRPr="00B16C7A" w:rsidRDefault="00B16C7A" w:rsidP="00B16C7A">
      <w:pPr>
        <w:rPr>
          <w:u w:val="single"/>
        </w:rPr>
      </w:pPr>
      <w:proofErr w:type="spellStart"/>
      <w:r w:rsidRPr="00B16C7A">
        <w:rPr>
          <w:b/>
          <w:bCs/>
          <w:u w:val="single"/>
        </w:rPr>
        <w:t>Dodatne</w:t>
      </w:r>
      <w:proofErr w:type="spellEnd"/>
      <w:r w:rsidRPr="00B16C7A">
        <w:rPr>
          <w:b/>
          <w:bCs/>
          <w:u w:val="single"/>
        </w:rPr>
        <w:t xml:space="preserve"> </w:t>
      </w:r>
      <w:proofErr w:type="spellStart"/>
      <w:r w:rsidRPr="00B16C7A">
        <w:rPr>
          <w:b/>
          <w:bCs/>
          <w:u w:val="single"/>
        </w:rPr>
        <w:t>Informacije</w:t>
      </w:r>
      <w:proofErr w:type="spellEnd"/>
      <w:r w:rsidRPr="00B16C7A">
        <w:rPr>
          <w:b/>
          <w:bCs/>
          <w:u w:val="single"/>
        </w:rPr>
        <w:t xml:space="preserve"> o </w:t>
      </w:r>
      <w:proofErr w:type="spellStart"/>
      <w:r w:rsidRPr="00B16C7A">
        <w:rPr>
          <w:b/>
          <w:bCs/>
          <w:u w:val="single"/>
        </w:rPr>
        <w:t>Carinama</w:t>
      </w:r>
      <w:proofErr w:type="spellEnd"/>
      <w:r w:rsidRPr="00B16C7A">
        <w:rPr>
          <w:b/>
          <w:bCs/>
          <w:u w:val="single"/>
        </w:rPr>
        <w:t xml:space="preserve"> </w:t>
      </w:r>
      <w:proofErr w:type="spellStart"/>
      <w:r w:rsidRPr="00B16C7A">
        <w:rPr>
          <w:b/>
          <w:bCs/>
          <w:u w:val="single"/>
        </w:rPr>
        <w:t>i</w:t>
      </w:r>
      <w:proofErr w:type="spellEnd"/>
      <w:r w:rsidRPr="00B16C7A">
        <w:rPr>
          <w:b/>
          <w:bCs/>
          <w:u w:val="single"/>
        </w:rPr>
        <w:t xml:space="preserve"> PDV-u</w:t>
      </w:r>
    </w:p>
    <w:p w14:paraId="4730DAF3" w14:textId="77777777" w:rsidR="00B16C7A" w:rsidRPr="00B16C7A" w:rsidRDefault="00B16C7A" w:rsidP="00B16C7A">
      <w:proofErr w:type="spellStart"/>
      <w:r w:rsidRPr="00B16C7A">
        <w:rPr>
          <w:b/>
          <w:bCs/>
        </w:rPr>
        <w:t>Carine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i</w:t>
      </w:r>
      <w:proofErr w:type="spellEnd"/>
      <w:r w:rsidRPr="00B16C7A">
        <w:rPr>
          <w:b/>
          <w:bCs/>
        </w:rPr>
        <w:t xml:space="preserve"> PDV</w:t>
      </w:r>
    </w:p>
    <w:p w14:paraId="384C7452" w14:textId="77777777" w:rsidR="00B16C7A" w:rsidRPr="00B16C7A" w:rsidRDefault="00B16C7A" w:rsidP="00B16C7A">
      <w:pPr>
        <w:numPr>
          <w:ilvl w:val="0"/>
          <w:numId w:val="16"/>
        </w:numPr>
      </w:pPr>
      <w:proofErr w:type="spellStart"/>
      <w:r w:rsidRPr="00B16C7A">
        <w:rPr>
          <w:b/>
          <w:bCs/>
        </w:rPr>
        <w:t>Carinska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Taksa</w:t>
      </w:r>
      <w:proofErr w:type="spellEnd"/>
      <w:r w:rsidRPr="00B16C7A">
        <w:rPr>
          <w:b/>
          <w:bCs/>
        </w:rPr>
        <w:t xml:space="preserve"> (</w:t>
      </w:r>
      <w:proofErr w:type="spellStart"/>
      <w:r w:rsidRPr="00B16C7A">
        <w:rPr>
          <w:b/>
          <w:bCs/>
        </w:rPr>
        <w:t>Uvozna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Tarifa</w:t>
      </w:r>
      <w:proofErr w:type="spellEnd"/>
      <w:proofErr w:type="gramStart"/>
      <w:r w:rsidRPr="00B16C7A">
        <w:rPr>
          <w:b/>
          <w:bCs/>
        </w:rPr>
        <w:t>)</w:t>
      </w:r>
      <w:proofErr w:type="gramEnd"/>
      <w:r w:rsidRPr="00B16C7A">
        <w:br/>
        <w:t xml:space="preserve">o </w:t>
      </w:r>
      <w:proofErr w:type="spellStart"/>
      <w:r w:rsidRPr="00B16C7A">
        <w:t>Standardna</w:t>
      </w:r>
      <w:proofErr w:type="spellEnd"/>
      <w:r w:rsidRPr="00B16C7A">
        <w:t xml:space="preserve"> ad valorem </w:t>
      </w:r>
      <w:proofErr w:type="spellStart"/>
      <w:r w:rsidRPr="00B16C7A">
        <w:t>stopa</w:t>
      </w:r>
      <w:proofErr w:type="spellEnd"/>
      <w:r w:rsidRPr="00B16C7A">
        <w:t xml:space="preserve">: </w:t>
      </w:r>
      <w:r w:rsidRPr="00B16C7A">
        <w:rPr>
          <w:b/>
          <w:bCs/>
        </w:rPr>
        <w:t xml:space="preserve">10 % </w:t>
      </w:r>
      <w:proofErr w:type="spellStart"/>
      <w:r w:rsidRPr="00B16C7A">
        <w:rPr>
          <w:b/>
          <w:bCs/>
        </w:rPr>
        <w:t>od</w:t>
      </w:r>
      <w:proofErr w:type="spellEnd"/>
      <w:r w:rsidRPr="00B16C7A">
        <w:rPr>
          <w:b/>
          <w:bCs/>
        </w:rPr>
        <w:t xml:space="preserve"> CIF </w:t>
      </w:r>
      <w:proofErr w:type="spellStart"/>
      <w:r w:rsidRPr="00B16C7A">
        <w:rPr>
          <w:b/>
          <w:bCs/>
        </w:rPr>
        <w:t>vrednosti</w:t>
      </w:r>
      <w:proofErr w:type="spellEnd"/>
      <w:r w:rsidRPr="00B16C7A">
        <w:t xml:space="preserve"> (</w:t>
      </w:r>
      <w:proofErr w:type="spellStart"/>
      <w:r w:rsidRPr="00B16C7A">
        <w:t>trošak</w:t>
      </w:r>
      <w:proofErr w:type="spellEnd"/>
      <w:r w:rsidRPr="00B16C7A">
        <w:t xml:space="preserve"> + </w:t>
      </w:r>
      <w:proofErr w:type="spellStart"/>
      <w:r w:rsidRPr="00B16C7A">
        <w:t>osiguranje</w:t>
      </w:r>
      <w:proofErr w:type="spellEnd"/>
      <w:r w:rsidRPr="00B16C7A">
        <w:t xml:space="preserve"> + transport) </w:t>
      </w:r>
      <w:proofErr w:type="spellStart"/>
      <w:r w:rsidRPr="00B16C7A">
        <w:t>za</w:t>
      </w:r>
      <w:proofErr w:type="spellEnd"/>
      <w:r w:rsidRPr="00B16C7A">
        <w:t xml:space="preserve"> </w:t>
      </w:r>
      <w:proofErr w:type="spellStart"/>
      <w:r w:rsidRPr="00B16C7A">
        <w:t>robu</w:t>
      </w:r>
      <w:proofErr w:type="spellEnd"/>
      <w:r w:rsidRPr="00B16C7A">
        <w:t xml:space="preserve"> </w:t>
      </w:r>
      <w:proofErr w:type="spellStart"/>
      <w:r w:rsidRPr="00B16C7A">
        <w:t>izvan</w:t>
      </w:r>
      <w:proofErr w:type="spellEnd"/>
      <w:r w:rsidRPr="00B16C7A">
        <w:t xml:space="preserve"> CEFTA/EU/</w:t>
      </w:r>
      <w:proofErr w:type="spellStart"/>
      <w:r w:rsidRPr="00B16C7A">
        <w:t>Turske</w:t>
      </w:r>
      <w:proofErr w:type="spellEnd"/>
      <w:r w:rsidRPr="00B16C7A">
        <w:br/>
      </w:r>
      <w:r w:rsidRPr="00B16C7A">
        <w:t> </w:t>
      </w:r>
      <w:r w:rsidRPr="00B16C7A">
        <w:t> </w:t>
      </w:r>
      <w:r w:rsidRPr="00B16C7A">
        <w:t>[</w:t>
      </w:r>
      <w:r w:rsidRPr="00410DA1">
        <w:rPr>
          <w:color w:val="0070C0"/>
        </w:rPr>
        <w:t>dogana.rks-gov.net + trade.gov + kiesa.rks-gov.net + taxsummaries.pwc.com</w:t>
      </w:r>
      <w:r w:rsidRPr="00B16C7A">
        <w:t>]</w:t>
      </w:r>
      <w:r w:rsidRPr="00B16C7A">
        <w:br/>
        <w:t xml:space="preserve">o </w:t>
      </w:r>
      <w:proofErr w:type="spellStart"/>
      <w:r w:rsidRPr="00B16C7A">
        <w:t>Oslobađanja</w:t>
      </w:r>
      <w:proofErr w:type="spellEnd"/>
      <w:r w:rsidRPr="00B16C7A">
        <w:t xml:space="preserve"> </w:t>
      </w:r>
      <w:proofErr w:type="spellStart"/>
      <w:r w:rsidRPr="00B16C7A">
        <w:t>mogu</w:t>
      </w:r>
      <w:proofErr w:type="spellEnd"/>
      <w:r w:rsidRPr="00B16C7A">
        <w:t xml:space="preserve"> </w:t>
      </w:r>
      <w:proofErr w:type="spellStart"/>
      <w:r w:rsidRPr="00B16C7A">
        <w:t>biti</w:t>
      </w:r>
      <w:proofErr w:type="spellEnd"/>
      <w:r w:rsidRPr="00B16C7A">
        <w:t xml:space="preserve"> </w:t>
      </w:r>
      <w:proofErr w:type="spellStart"/>
      <w:r w:rsidRPr="00B16C7A">
        <w:t>primenjena</w:t>
      </w:r>
      <w:proofErr w:type="spellEnd"/>
      <w:r w:rsidRPr="00B16C7A">
        <w:t xml:space="preserve"> </w:t>
      </w:r>
      <w:proofErr w:type="spellStart"/>
      <w:r w:rsidRPr="00B16C7A">
        <w:t>ako</w:t>
      </w:r>
      <w:proofErr w:type="spellEnd"/>
      <w:r w:rsidRPr="00B16C7A">
        <w:t xml:space="preserve"> </w:t>
      </w:r>
      <w:proofErr w:type="spellStart"/>
      <w:r w:rsidRPr="00B16C7A">
        <w:t>roba</w:t>
      </w:r>
      <w:proofErr w:type="spellEnd"/>
      <w:r w:rsidRPr="00B16C7A">
        <w:t xml:space="preserve"> </w:t>
      </w:r>
      <w:proofErr w:type="spellStart"/>
      <w:r w:rsidRPr="00B16C7A">
        <w:t>potiče</w:t>
      </w:r>
      <w:proofErr w:type="spellEnd"/>
      <w:r w:rsidRPr="00B16C7A">
        <w:t xml:space="preserve"> </w:t>
      </w:r>
      <w:proofErr w:type="spellStart"/>
      <w:r w:rsidRPr="00B16C7A">
        <w:t>iz</w:t>
      </w:r>
      <w:proofErr w:type="spellEnd"/>
      <w:r w:rsidRPr="00B16C7A">
        <w:t xml:space="preserve"> EU, CEFTA </w:t>
      </w:r>
      <w:proofErr w:type="spellStart"/>
      <w:r w:rsidRPr="00B16C7A">
        <w:t>ili</w:t>
      </w:r>
      <w:proofErr w:type="spellEnd"/>
      <w:r w:rsidRPr="00B16C7A">
        <w:t xml:space="preserve"> </w:t>
      </w:r>
      <w:proofErr w:type="spellStart"/>
      <w:r w:rsidRPr="00B16C7A">
        <w:t>prema</w:t>
      </w:r>
      <w:proofErr w:type="spellEnd"/>
      <w:r w:rsidRPr="00B16C7A">
        <w:t xml:space="preserve"> </w:t>
      </w:r>
      <w:proofErr w:type="spellStart"/>
      <w:r w:rsidRPr="00B16C7A">
        <w:t>posebnim</w:t>
      </w:r>
      <w:proofErr w:type="spellEnd"/>
      <w:r w:rsidRPr="00B16C7A">
        <w:t xml:space="preserve"> </w:t>
      </w:r>
      <w:proofErr w:type="spellStart"/>
      <w:r w:rsidRPr="00B16C7A">
        <w:t>sporazumima</w:t>
      </w:r>
      <w:proofErr w:type="spellEnd"/>
      <w:r w:rsidRPr="00B16C7A">
        <w:t>.</w:t>
      </w:r>
    </w:p>
    <w:p w14:paraId="681731AC" w14:textId="77777777" w:rsidR="00B16C7A" w:rsidRPr="00B16C7A" w:rsidRDefault="00B16C7A" w:rsidP="00B16C7A">
      <w:pPr>
        <w:numPr>
          <w:ilvl w:val="0"/>
          <w:numId w:val="16"/>
        </w:numPr>
      </w:pPr>
      <w:r w:rsidRPr="00B16C7A">
        <w:rPr>
          <w:b/>
          <w:bCs/>
        </w:rPr>
        <w:t>PDV</w:t>
      </w:r>
      <w:r w:rsidRPr="00B16C7A">
        <w:br/>
        <w:t xml:space="preserve">o </w:t>
      </w:r>
      <w:proofErr w:type="spellStart"/>
      <w:r w:rsidRPr="00B16C7A">
        <w:t>Standardna</w:t>
      </w:r>
      <w:proofErr w:type="spellEnd"/>
      <w:r w:rsidRPr="00B16C7A">
        <w:t xml:space="preserve"> </w:t>
      </w:r>
      <w:proofErr w:type="spellStart"/>
      <w:r w:rsidRPr="00B16C7A">
        <w:t>stopa</w:t>
      </w:r>
      <w:proofErr w:type="spellEnd"/>
      <w:r w:rsidRPr="00B16C7A">
        <w:t xml:space="preserve">: </w:t>
      </w:r>
      <w:r w:rsidRPr="00B16C7A">
        <w:rPr>
          <w:b/>
          <w:bCs/>
        </w:rPr>
        <w:t xml:space="preserve">18 % </w:t>
      </w:r>
      <w:proofErr w:type="spellStart"/>
      <w:proofErr w:type="gramStart"/>
      <w:r w:rsidRPr="00B16C7A">
        <w:rPr>
          <w:b/>
          <w:bCs/>
        </w:rPr>
        <w:t>na</w:t>
      </w:r>
      <w:proofErr w:type="spellEnd"/>
      <w:proofErr w:type="gramEnd"/>
      <w:r w:rsidRPr="00B16C7A">
        <w:rPr>
          <w:b/>
          <w:bCs/>
        </w:rPr>
        <w:t xml:space="preserve"> CIF + </w:t>
      </w:r>
      <w:proofErr w:type="spellStart"/>
      <w:r w:rsidRPr="00B16C7A">
        <w:rPr>
          <w:b/>
          <w:bCs/>
        </w:rPr>
        <w:t>carinu</w:t>
      </w:r>
      <w:proofErr w:type="spellEnd"/>
      <w:r w:rsidRPr="00B16C7A">
        <w:t>.</w:t>
      </w:r>
      <w:r w:rsidRPr="00B16C7A">
        <w:br/>
      </w:r>
      <w:proofErr w:type="gramStart"/>
      <w:r w:rsidRPr="00B16C7A">
        <w:t>o</w:t>
      </w:r>
      <w:proofErr w:type="gramEnd"/>
      <w:r w:rsidRPr="00B16C7A">
        <w:t xml:space="preserve"> </w:t>
      </w:r>
      <w:proofErr w:type="spellStart"/>
      <w:r w:rsidRPr="00B16C7A">
        <w:t>Snižena</w:t>
      </w:r>
      <w:proofErr w:type="spellEnd"/>
      <w:r w:rsidRPr="00B16C7A">
        <w:t xml:space="preserve"> </w:t>
      </w:r>
      <w:proofErr w:type="spellStart"/>
      <w:r w:rsidRPr="00B16C7A">
        <w:t>stopa</w:t>
      </w:r>
      <w:proofErr w:type="spellEnd"/>
      <w:r w:rsidRPr="00B16C7A">
        <w:t xml:space="preserve"> od </w:t>
      </w:r>
      <w:r w:rsidRPr="00B16C7A">
        <w:rPr>
          <w:b/>
          <w:bCs/>
        </w:rPr>
        <w:t>8 %</w:t>
      </w:r>
      <w:r w:rsidRPr="00B16C7A">
        <w:t xml:space="preserve"> </w:t>
      </w:r>
      <w:proofErr w:type="spellStart"/>
      <w:r w:rsidRPr="00B16C7A">
        <w:t>važi</w:t>
      </w:r>
      <w:proofErr w:type="spellEnd"/>
      <w:r w:rsidRPr="00B16C7A">
        <w:t xml:space="preserve"> </w:t>
      </w:r>
      <w:proofErr w:type="spellStart"/>
      <w:r w:rsidRPr="00B16C7A">
        <w:t>za</w:t>
      </w:r>
      <w:proofErr w:type="spellEnd"/>
      <w:r w:rsidRPr="00B16C7A">
        <w:t xml:space="preserve"> </w:t>
      </w:r>
      <w:proofErr w:type="spellStart"/>
      <w:r w:rsidRPr="00B16C7A">
        <w:t>određene</w:t>
      </w:r>
      <w:proofErr w:type="spellEnd"/>
      <w:r w:rsidRPr="00B16C7A">
        <w:t xml:space="preserve"> </w:t>
      </w:r>
      <w:proofErr w:type="spellStart"/>
      <w:r w:rsidRPr="00B16C7A">
        <w:t>kategorije</w:t>
      </w:r>
      <w:proofErr w:type="spellEnd"/>
      <w:r w:rsidRPr="00B16C7A">
        <w:t xml:space="preserve"> (</w:t>
      </w:r>
      <w:proofErr w:type="spellStart"/>
      <w:r w:rsidRPr="00B16C7A">
        <w:t>npr</w:t>
      </w:r>
      <w:proofErr w:type="spellEnd"/>
      <w:r w:rsidRPr="00B16C7A">
        <w:t xml:space="preserve">. IT </w:t>
      </w:r>
      <w:proofErr w:type="spellStart"/>
      <w:r w:rsidRPr="00B16C7A">
        <w:t>oprema</w:t>
      </w:r>
      <w:proofErr w:type="spellEnd"/>
      <w:r w:rsidRPr="00B16C7A">
        <w:t xml:space="preserve"> </w:t>
      </w:r>
      <w:proofErr w:type="spellStart"/>
      <w:r w:rsidRPr="00B16C7A">
        <w:t>i</w:t>
      </w:r>
      <w:proofErr w:type="spellEnd"/>
      <w:r w:rsidRPr="00B16C7A">
        <w:t xml:space="preserve"> </w:t>
      </w:r>
      <w:proofErr w:type="spellStart"/>
      <w:r w:rsidRPr="00B16C7A">
        <w:t>mašine</w:t>
      </w:r>
      <w:proofErr w:type="spellEnd"/>
      <w:r w:rsidRPr="00B16C7A">
        <w:t xml:space="preserve"> </w:t>
      </w:r>
      <w:proofErr w:type="spellStart"/>
      <w:r w:rsidRPr="00B16C7A">
        <w:t>za</w:t>
      </w:r>
      <w:proofErr w:type="spellEnd"/>
      <w:r w:rsidRPr="00B16C7A">
        <w:t xml:space="preserve"> </w:t>
      </w:r>
      <w:proofErr w:type="spellStart"/>
      <w:r w:rsidRPr="00B16C7A">
        <w:t>proizvodne</w:t>
      </w:r>
      <w:proofErr w:type="spellEnd"/>
      <w:r w:rsidRPr="00B16C7A">
        <w:t xml:space="preserve"> </w:t>
      </w:r>
      <w:proofErr w:type="spellStart"/>
      <w:r w:rsidRPr="00B16C7A">
        <w:t>linije</w:t>
      </w:r>
      <w:proofErr w:type="spellEnd"/>
      <w:r w:rsidRPr="00B16C7A">
        <w:t xml:space="preserve">) </w:t>
      </w:r>
      <w:proofErr w:type="spellStart"/>
      <w:r w:rsidRPr="00B16C7A">
        <w:t>ako</w:t>
      </w:r>
      <w:proofErr w:type="spellEnd"/>
      <w:r w:rsidRPr="00B16C7A">
        <w:t xml:space="preserve"> </w:t>
      </w:r>
      <w:proofErr w:type="spellStart"/>
      <w:r w:rsidRPr="00B16C7A">
        <w:t>ispunjavaju</w:t>
      </w:r>
      <w:proofErr w:type="spellEnd"/>
      <w:r w:rsidRPr="00B16C7A">
        <w:t xml:space="preserve"> </w:t>
      </w:r>
      <w:proofErr w:type="spellStart"/>
      <w:r w:rsidRPr="00B16C7A">
        <w:t>uslove</w:t>
      </w:r>
      <w:proofErr w:type="spellEnd"/>
      <w:r w:rsidRPr="00B16C7A">
        <w:t>.</w:t>
      </w:r>
      <w:r w:rsidRPr="00B16C7A">
        <w:br/>
      </w:r>
      <w:proofErr w:type="gramStart"/>
      <w:r w:rsidRPr="00B16C7A">
        <w:t>o</w:t>
      </w:r>
      <w:proofErr w:type="gramEnd"/>
      <w:r w:rsidRPr="00B16C7A">
        <w:t xml:space="preserve"> </w:t>
      </w:r>
      <w:proofErr w:type="spellStart"/>
      <w:r w:rsidRPr="00B16C7A">
        <w:t>Ako</w:t>
      </w:r>
      <w:proofErr w:type="spellEnd"/>
      <w:r w:rsidRPr="00B16C7A">
        <w:t xml:space="preserve"> se </w:t>
      </w:r>
      <w:proofErr w:type="spellStart"/>
      <w:r w:rsidRPr="00B16C7A">
        <w:t>korišćeni</w:t>
      </w:r>
      <w:proofErr w:type="spellEnd"/>
      <w:r w:rsidRPr="00B16C7A">
        <w:t xml:space="preserve"> </w:t>
      </w:r>
      <w:proofErr w:type="spellStart"/>
      <w:r w:rsidRPr="00B16C7A">
        <w:t>sistemi</w:t>
      </w:r>
      <w:proofErr w:type="spellEnd"/>
      <w:r w:rsidRPr="00B16C7A">
        <w:t xml:space="preserve"> </w:t>
      </w:r>
      <w:proofErr w:type="spellStart"/>
      <w:r w:rsidRPr="00B16C7A">
        <w:t>kontrole</w:t>
      </w:r>
      <w:proofErr w:type="spellEnd"/>
      <w:r w:rsidRPr="00B16C7A">
        <w:t xml:space="preserve"> </w:t>
      </w:r>
      <w:proofErr w:type="spellStart"/>
      <w:r w:rsidRPr="00B16C7A">
        <w:t>pristupa</w:t>
      </w:r>
      <w:proofErr w:type="spellEnd"/>
      <w:r w:rsidRPr="00B16C7A">
        <w:t xml:space="preserve"> </w:t>
      </w:r>
      <w:proofErr w:type="spellStart"/>
      <w:r w:rsidRPr="00B16C7A">
        <w:t>i</w:t>
      </w:r>
      <w:proofErr w:type="spellEnd"/>
      <w:r w:rsidRPr="00B16C7A">
        <w:t xml:space="preserve"> </w:t>
      </w:r>
      <w:proofErr w:type="spellStart"/>
      <w:r w:rsidRPr="00B16C7A">
        <w:t>ratraci</w:t>
      </w:r>
      <w:proofErr w:type="spellEnd"/>
      <w:r w:rsidRPr="00B16C7A">
        <w:t xml:space="preserve"> </w:t>
      </w:r>
      <w:proofErr w:type="spellStart"/>
      <w:r w:rsidRPr="00B16C7A">
        <w:t>svrstaju</w:t>
      </w:r>
      <w:proofErr w:type="spellEnd"/>
      <w:r w:rsidRPr="00B16C7A">
        <w:t xml:space="preserve"> </w:t>
      </w:r>
      <w:proofErr w:type="spellStart"/>
      <w:r w:rsidRPr="00B16C7A">
        <w:t>kao</w:t>
      </w:r>
      <w:proofErr w:type="spellEnd"/>
      <w:r w:rsidRPr="00B16C7A">
        <w:t xml:space="preserve"> </w:t>
      </w:r>
      <w:proofErr w:type="spellStart"/>
      <w:r w:rsidRPr="00B16C7A">
        <w:t>proizvodna</w:t>
      </w:r>
      <w:proofErr w:type="spellEnd"/>
      <w:r w:rsidRPr="00B16C7A">
        <w:t xml:space="preserve"> </w:t>
      </w:r>
      <w:proofErr w:type="spellStart"/>
      <w:r w:rsidRPr="00B16C7A">
        <w:t>mašinerija</w:t>
      </w:r>
      <w:proofErr w:type="spellEnd"/>
      <w:r w:rsidRPr="00B16C7A">
        <w:t xml:space="preserve"> </w:t>
      </w:r>
      <w:proofErr w:type="spellStart"/>
      <w:r w:rsidRPr="00B16C7A">
        <w:t>ili</w:t>
      </w:r>
      <w:proofErr w:type="spellEnd"/>
      <w:r w:rsidRPr="00B16C7A">
        <w:t xml:space="preserve"> IT </w:t>
      </w:r>
      <w:proofErr w:type="spellStart"/>
      <w:r w:rsidRPr="00B16C7A">
        <w:t>oprema</w:t>
      </w:r>
      <w:proofErr w:type="spellEnd"/>
      <w:r w:rsidRPr="00B16C7A">
        <w:t xml:space="preserve">, </w:t>
      </w:r>
      <w:proofErr w:type="spellStart"/>
      <w:r w:rsidRPr="00B16C7A">
        <w:rPr>
          <w:b/>
          <w:bCs/>
        </w:rPr>
        <w:t>može</w:t>
      </w:r>
      <w:proofErr w:type="spellEnd"/>
      <w:r w:rsidRPr="00B16C7A">
        <w:rPr>
          <w:b/>
          <w:bCs/>
        </w:rPr>
        <w:t xml:space="preserve"> se </w:t>
      </w:r>
      <w:proofErr w:type="spellStart"/>
      <w:r w:rsidRPr="00B16C7A">
        <w:rPr>
          <w:b/>
          <w:bCs/>
        </w:rPr>
        <w:t>primeniti</w:t>
      </w:r>
      <w:proofErr w:type="spellEnd"/>
      <w:r w:rsidRPr="00B16C7A">
        <w:rPr>
          <w:b/>
          <w:bCs/>
        </w:rPr>
        <w:t xml:space="preserve"> PDV od 8 %</w:t>
      </w:r>
      <w:r w:rsidRPr="00B16C7A">
        <w:t xml:space="preserve">, u </w:t>
      </w:r>
      <w:proofErr w:type="spellStart"/>
      <w:r w:rsidRPr="00B16C7A">
        <w:t>zavisnosti</w:t>
      </w:r>
      <w:proofErr w:type="spellEnd"/>
      <w:r w:rsidRPr="00B16C7A">
        <w:t xml:space="preserve"> od </w:t>
      </w:r>
      <w:proofErr w:type="spellStart"/>
      <w:r w:rsidRPr="00B16C7A">
        <w:t>carinske</w:t>
      </w:r>
      <w:proofErr w:type="spellEnd"/>
      <w:r w:rsidRPr="00B16C7A">
        <w:t xml:space="preserve"> </w:t>
      </w:r>
      <w:proofErr w:type="spellStart"/>
      <w:r w:rsidRPr="00B16C7A">
        <w:t>klasifikacije</w:t>
      </w:r>
      <w:proofErr w:type="spellEnd"/>
      <w:r w:rsidRPr="00B16C7A">
        <w:t>.</w:t>
      </w:r>
    </w:p>
    <w:p w14:paraId="5CD9830D" w14:textId="77777777" w:rsidR="00B16C7A" w:rsidRPr="00B16C7A" w:rsidRDefault="00B16C7A" w:rsidP="00B16C7A">
      <w:pPr>
        <w:numPr>
          <w:ilvl w:val="0"/>
          <w:numId w:val="16"/>
        </w:numPr>
      </w:pPr>
      <w:proofErr w:type="spellStart"/>
      <w:r w:rsidRPr="00B16C7A">
        <w:rPr>
          <w:b/>
          <w:bCs/>
        </w:rPr>
        <w:t>Akciza</w:t>
      </w:r>
      <w:proofErr w:type="spellEnd"/>
      <w:r w:rsidRPr="00B16C7A">
        <w:br/>
        <w:t xml:space="preserve">o </w:t>
      </w:r>
      <w:proofErr w:type="spellStart"/>
      <w:r w:rsidRPr="00B16C7A">
        <w:t>Generalno</w:t>
      </w:r>
      <w:proofErr w:type="spellEnd"/>
      <w:r w:rsidRPr="00B16C7A">
        <w:t xml:space="preserve"> </w:t>
      </w:r>
      <w:r w:rsidRPr="00B16C7A">
        <w:rPr>
          <w:b/>
          <w:bCs/>
        </w:rPr>
        <w:t xml:space="preserve">se ne </w:t>
      </w:r>
      <w:proofErr w:type="spellStart"/>
      <w:r w:rsidRPr="00B16C7A">
        <w:rPr>
          <w:b/>
          <w:bCs/>
        </w:rPr>
        <w:t>primenjuje</w:t>
      </w:r>
      <w:proofErr w:type="spellEnd"/>
      <w:r w:rsidRPr="00B16C7A">
        <w:rPr>
          <w:b/>
          <w:bCs/>
        </w:rPr>
        <w:t xml:space="preserve"> </w:t>
      </w:r>
      <w:proofErr w:type="spellStart"/>
      <w:proofErr w:type="gramStart"/>
      <w:r w:rsidRPr="00B16C7A">
        <w:rPr>
          <w:b/>
          <w:bCs/>
        </w:rPr>
        <w:t>na</w:t>
      </w:r>
      <w:proofErr w:type="spellEnd"/>
      <w:proofErr w:type="gram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mašine</w:t>
      </w:r>
      <w:proofErr w:type="spellEnd"/>
      <w:r w:rsidRPr="00B16C7A">
        <w:t xml:space="preserve">. </w:t>
      </w:r>
      <w:proofErr w:type="spellStart"/>
      <w:r w:rsidRPr="00B16C7A">
        <w:t>Akciza</w:t>
      </w:r>
      <w:proofErr w:type="spellEnd"/>
      <w:r w:rsidRPr="00B16C7A">
        <w:t xml:space="preserve"> se </w:t>
      </w:r>
      <w:proofErr w:type="spellStart"/>
      <w:r w:rsidRPr="00B16C7A">
        <w:t>odnosi</w:t>
      </w:r>
      <w:proofErr w:type="spellEnd"/>
      <w:r w:rsidRPr="00B16C7A">
        <w:t xml:space="preserve"> </w:t>
      </w:r>
      <w:proofErr w:type="spellStart"/>
      <w:proofErr w:type="gramStart"/>
      <w:r w:rsidRPr="00B16C7A">
        <w:t>na</w:t>
      </w:r>
      <w:proofErr w:type="spellEnd"/>
      <w:proofErr w:type="gramEnd"/>
      <w:r w:rsidRPr="00B16C7A">
        <w:t xml:space="preserve"> </w:t>
      </w:r>
      <w:proofErr w:type="spellStart"/>
      <w:r w:rsidRPr="00B16C7A">
        <w:t>gorivo</w:t>
      </w:r>
      <w:proofErr w:type="spellEnd"/>
      <w:r w:rsidRPr="00B16C7A">
        <w:t xml:space="preserve">, </w:t>
      </w:r>
      <w:proofErr w:type="spellStart"/>
      <w:r w:rsidRPr="00B16C7A">
        <w:t>alkohol</w:t>
      </w:r>
      <w:proofErr w:type="spellEnd"/>
      <w:r w:rsidRPr="00B16C7A">
        <w:t xml:space="preserve">, </w:t>
      </w:r>
      <w:proofErr w:type="spellStart"/>
      <w:r w:rsidRPr="00B16C7A">
        <w:t>cigarete</w:t>
      </w:r>
      <w:proofErr w:type="spellEnd"/>
      <w:r w:rsidRPr="00B16C7A">
        <w:t xml:space="preserve"> </w:t>
      </w:r>
      <w:proofErr w:type="spellStart"/>
      <w:r w:rsidRPr="00B16C7A">
        <w:t>itd</w:t>
      </w:r>
      <w:proofErr w:type="spellEnd"/>
      <w:r w:rsidRPr="00B16C7A">
        <w:t>.</w:t>
      </w:r>
    </w:p>
    <w:p w14:paraId="1F857552" w14:textId="77777777" w:rsidR="00B16C7A" w:rsidRPr="00B16C7A" w:rsidRDefault="00410DA1" w:rsidP="00B16C7A">
      <w:r>
        <w:pict w14:anchorId="1D1C1A46">
          <v:rect id="_x0000_i1025" style="width:0;height:1.5pt" o:hralign="center" o:hrstd="t" o:hr="t" fillcolor="#a0a0a0" stroked="f"/>
        </w:pict>
      </w:r>
    </w:p>
    <w:p w14:paraId="5DF29E55" w14:textId="77777777" w:rsidR="00B16C7A" w:rsidRPr="00B16C7A" w:rsidRDefault="00B16C7A" w:rsidP="00B16C7A">
      <w:proofErr w:type="spellStart"/>
      <w:r w:rsidRPr="00B16C7A">
        <w:rPr>
          <w:b/>
          <w:bCs/>
        </w:rPr>
        <w:t>Strana</w:t>
      </w:r>
      <w:proofErr w:type="spellEnd"/>
      <w:r w:rsidRPr="00B16C7A">
        <w:rPr>
          <w:b/>
          <w:bCs/>
        </w:rPr>
        <w:t xml:space="preserve"> Firma vs. </w:t>
      </w:r>
      <w:proofErr w:type="spellStart"/>
      <w:r w:rsidRPr="00B16C7A">
        <w:rPr>
          <w:b/>
          <w:bCs/>
        </w:rPr>
        <w:t>Partnerstvo</w:t>
      </w:r>
      <w:bookmarkStart w:id="0" w:name="_GoBack"/>
      <w:bookmarkEnd w:id="0"/>
      <w:proofErr w:type="spellEnd"/>
      <w:r w:rsidRPr="00B16C7A">
        <w:br/>
      </w:r>
      <w:proofErr w:type="spellStart"/>
      <w:r w:rsidRPr="00B16C7A">
        <w:rPr>
          <w:b/>
          <w:bCs/>
        </w:rPr>
        <w:t>Opcija</w:t>
      </w:r>
      <w:proofErr w:type="spellEnd"/>
      <w:r w:rsidRPr="00B16C7A">
        <w:rPr>
          <w:b/>
          <w:bCs/>
        </w:rPr>
        <w:t xml:space="preserve"> A: </w:t>
      </w:r>
      <w:proofErr w:type="spellStart"/>
      <w:r w:rsidRPr="00B16C7A">
        <w:rPr>
          <w:b/>
          <w:bCs/>
        </w:rPr>
        <w:t>Strano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pravno</w:t>
      </w:r>
      <w:proofErr w:type="spellEnd"/>
      <w:r w:rsidRPr="00B16C7A">
        <w:rPr>
          <w:b/>
          <w:bCs/>
        </w:rPr>
        <w:t xml:space="preserve"> lice </w:t>
      </w:r>
      <w:proofErr w:type="spellStart"/>
      <w:r w:rsidRPr="00B16C7A">
        <w:rPr>
          <w:b/>
          <w:bCs/>
        </w:rPr>
        <w:t>otvara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ogranak</w:t>
      </w:r>
      <w:proofErr w:type="spellEnd"/>
      <w:r w:rsidRPr="00B16C7A">
        <w:rPr>
          <w:b/>
          <w:bCs/>
        </w:rPr>
        <w:t xml:space="preserve"> </w:t>
      </w:r>
      <w:proofErr w:type="spellStart"/>
      <w:proofErr w:type="gramStart"/>
      <w:r w:rsidRPr="00B16C7A">
        <w:rPr>
          <w:b/>
          <w:bCs/>
        </w:rPr>
        <w:t>ili</w:t>
      </w:r>
      <w:proofErr w:type="spellEnd"/>
      <w:proofErr w:type="gram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filijalu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na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Kosovu</w:t>
      </w:r>
      <w:proofErr w:type="spellEnd"/>
      <w:r w:rsidRPr="00B16C7A">
        <w:br/>
        <w:t xml:space="preserve">• Mora se </w:t>
      </w:r>
      <w:proofErr w:type="spellStart"/>
      <w:r w:rsidRPr="00B16C7A">
        <w:t>registrovati</w:t>
      </w:r>
      <w:proofErr w:type="spellEnd"/>
      <w:r w:rsidRPr="00B16C7A">
        <w:t xml:space="preserve"> </w:t>
      </w:r>
      <w:proofErr w:type="spellStart"/>
      <w:r w:rsidRPr="00B16C7A">
        <w:t>za</w:t>
      </w:r>
      <w:proofErr w:type="spellEnd"/>
      <w:r w:rsidRPr="00B16C7A">
        <w:t xml:space="preserve"> PDV </w:t>
      </w:r>
      <w:proofErr w:type="spellStart"/>
      <w:r w:rsidRPr="00B16C7A">
        <w:t>ako</w:t>
      </w:r>
      <w:proofErr w:type="spellEnd"/>
      <w:r w:rsidRPr="00B16C7A">
        <w:t xml:space="preserve"> </w:t>
      </w:r>
      <w:proofErr w:type="spellStart"/>
      <w:r w:rsidRPr="00B16C7A">
        <w:t>uvozi</w:t>
      </w:r>
      <w:proofErr w:type="spellEnd"/>
      <w:r w:rsidRPr="00B16C7A">
        <w:t xml:space="preserve"> (</w:t>
      </w:r>
      <w:proofErr w:type="spellStart"/>
      <w:r w:rsidRPr="00B16C7A">
        <w:t>preko</w:t>
      </w:r>
      <w:proofErr w:type="spellEnd"/>
      <w:r w:rsidRPr="00B16C7A">
        <w:t xml:space="preserve"> €30,000 </w:t>
      </w:r>
      <w:proofErr w:type="spellStart"/>
      <w:r w:rsidRPr="00B16C7A">
        <w:t>prometa</w:t>
      </w:r>
      <w:proofErr w:type="spellEnd"/>
      <w:r w:rsidRPr="00B16C7A">
        <w:t>) [</w:t>
      </w:r>
      <w:r w:rsidRPr="00410DA1">
        <w:rPr>
          <w:color w:val="0070C0"/>
        </w:rPr>
        <w:t>taxsummaries.pwc.com + university.heavnn.io</w:t>
      </w:r>
      <w:r w:rsidRPr="00B16C7A">
        <w:t>].</w:t>
      </w:r>
      <w:r w:rsidRPr="00B16C7A">
        <w:br/>
        <w:t xml:space="preserve">• </w:t>
      </w:r>
      <w:proofErr w:type="spellStart"/>
      <w:r w:rsidRPr="00B16C7A">
        <w:t>Može</w:t>
      </w:r>
      <w:proofErr w:type="spellEnd"/>
      <w:r w:rsidRPr="00B16C7A">
        <w:t xml:space="preserve"> </w:t>
      </w:r>
      <w:proofErr w:type="spellStart"/>
      <w:r w:rsidRPr="00B16C7A">
        <w:t>direktno</w:t>
      </w:r>
      <w:proofErr w:type="spellEnd"/>
      <w:r w:rsidRPr="00B16C7A">
        <w:t xml:space="preserve"> </w:t>
      </w:r>
      <w:proofErr w:type="spellStart"/>
      <w:r w:rsidRPr="00B16C7A">
        <w:t>uvoziti</w:t>
      </w:r>
      <w:proofErr w:type="spellEnd"/>
      <w:r w:rsidRPr="00B16C7A">
        <w:t xml:space="preserve"> </w:t>
      </w:r>
      <w:proofErr w:type="spellStart"/>
      <w:r w:rsidRPr="00B16C7A">
        <w:t>i</w:t>
      </w:r>
      <w:proofErr w:type="spellEnd"/>
      <w:r w:rsidRPr="00B16C7A">
        <w:t xml:space="preserve"> </w:t>
      </w:r>
      <w:proofErr w:type="spellStart"/>
      <w:r w:rsidRPr="00B16C7A">
        <w:t>tražiti</w:t>
      </w:r>
      <w:proofErr w:type="spellEnd"/>
      <w:r w:rsidRPr="00B16C7A">
        <w:t xml:space="preserve"> </w:t>
      </w:r>
      <w:proofErr w:type="spellStart"/>
      <w:r w:rsidRPr="00B16C7A">
        <w:t>povraćaj</w:t>
      </w:r>
      <w:proofErr w:type="spellEnd"/>
      <w:r w:rsidRPr="00B16C7A">
        <w:t xml:space="preserve"> PDV-a </w:t>
      </w:r>
      <w:proofErr w:type="spellStart"/>
      <w:r w:rsidRPr="00B16C7A">
        <w:t>kada</w:t>
      </w:r>
      <w:proofErr w:type="spellEnd"/>
      <w:r w:rsidRPr="00B16C7A">
        <w:t xml:space="preserve"> je </w:t>
      </w:r>
      <w:proofErr w:type="spellStart"/>
      <w:r w:rsidRPr="00B16C7A">
        <w:t>primenljivo</w:t>
      </w:r>
      <w:proofErr w:type="spellEnd"/>
      <w:r w:rsidRPr="00B16C7A">
        <w:t>.</w:t>
      </w:r>
      <w:r w:rsidRPr="00B16C7A">
        <w:br/>
        <w:t xml:space="preserve">• </w:t>
      </w:r>
      <w:proofErr w:type="spellStart"/>
      <w:r w:rsidRPr="00B16C7A">
        <w:t>Lakše</w:t>
      </w:r>
      <w:proofErr w:type="spellEnd"/>
      <w:r w:rsidRPr="00B16C7A">
        <w:t xml:space="preserve"> </w:t>
      </w:r>
      <w:proofErr w:type="spellStart"/>
      <w:r w:rsidRPr="00B16C7A">
        <w:t>upravljanje</w:t>
      </w:r>
      <w:proofErr w:type="spellEnd"/>
      <w:r w:rsidRPr="00B16C7A">
        <w:t xml:space="preserve"> </w:t>
      </w:r>
      <w:proofErr w:type="spellStart"/>
      <w:r w:rsidRPr="00B16C7A">
        <w:t>ugovorima</w:t>
      </w:r>
      <w:proofErr w:type="spellEnd"/>
      <w:r w:rsidRPr="00B16C7A">
        <w:t xml:space="preserve"> </w:t>
      </w:r>
      <w:proofErr w:type="spellStart"/>
      <w:r w:rsidRPr="00B16C7A">
        <w:t>i</w:t>
      </w:r>
      <w:proofErr w:type="spellEnd"/>
      <w:r w:rsidRPr="00B16C7A">
        <w:t xml:space="preserve"> </w:t>
      </w:r>
      <w:proofErr w:type="spellStart"/>
      <w:r w:rsidRPr="00B16C7A">
        <w:t>odgovornostima</w:t>
      </w:r>
      <w:proofErr w:type="spellEnd"/>
      <w:r w:rsidRPr="00B16C7A">
        <w:t xml:space="preserve"> </w:t>
      </w:r>
      <w:proofErr w:type="spellStart"/>
      <w:r w:rsidRPr="00B16C7A">
        <w:t>unutar</w:t>
      </w:r>
      <w:proofErr w:type="spellEnd"/>
      <w:r w:rsidRPr="00B16C7A">
        <w:t xml:space="preserve"> </w:t>
      </w:r>
      <w:proofErr w:type="spellStart"/>
      <w:r w:rsidRPr="00B16C7A">
        <w:t>zemlje</w:t>
      </w:r>
      <w:proofErr w:type="spellEnd"/>
      <w:r w:rsidRPr="00B16C7A">
        <w:t>.</w:t>
      </w:r>
    </w:p>
    <w:p w14:paraId="3FB11106" w14:textId="77777777" w:rsidR="00B16C7A" w:rsidRPr="00B16C7A" w:rsidRDefault="00B16C7A" w:rsidP="00B16C7A">
      <w:proofErr w:type="spellStart"/>
      <w:r w:rsidRPr="00B16C7A">
        <w:rPr>
          <w:b/>
          <w:bCs/>
        </w:rPr>
        <w:t>Opcija</w:t>
      </w:r>
      <w:proofErr w:type="spellEnd"/>
      <w:r w:rsidRPr="00B16C7A">
        <w:rPr>
          <w:b/>
          <w:bCs/>
        </w:rPr>
        <w:t xml:space="preserve"> B: </w:t>
      </w:r>
      <w:proofErr w:type="spellStart"/>
      <w:r w:rsidRPr="00B16C7A">
        <w:rPr>
          <w:b/>
          <w:bCs/>
        </w:rPr>
        <w:t>Partnerstvo</w:t>
      </w:r>
      <w:proofErr w:type="spellEnd"/>
      <w:r w:rsidRPr="00B16C7A">
        <w:rPr>
          <w:b/>
          <w:bCs/>
        </w:rPr>
        <w:t xml:space="preserve"> </w:t>
      </w:r>
      <w:proofErr w:type="spellStart"/>
      <w:proofErr w:type="gramStart"/>
      <w:r w:rsidRPr="00B16C7A">
        <w:rPr>
          <w:b/>
          <w:bCs/>
        </w:rPr>
        <w:t>sa</w:t>
      </w:r>
      <w:proofErr w:type="spellEnd"/>
      <w:proofErr w:type="gram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lokalnom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firmom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na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Kosovu</w:t>
      </w:r>
      <w:proofErr w:type="spellEnd"/>
      <w:r w:rsidRPr="00B16C7A">
        <w:br/>
        <w:t xml:space="preserve">• </w:t>
      </w:r>
      <w:proofErr w:type="spellStart"/>
      <w:r w:rsidRPr="00B16C7A">
        <w:t>Lokalni</w:t>
      </w:r>
      <w:proofErr w:type="spellEnd"/>
      <w:r w:rsidRPr="00B16C7A">
        <w:t xml:space="preserve"> partner </w:t>
      </w:r>
      <w:proofErr w:type="spellStart"/>
      <w:r w:rsidRPr="00B16C7A">
        <w:t>obavlja</w:t>
      </w:r>
      <w:proofErr w:type="spellEnd"/>
      <w:r w:rsidRPr="00B16C7A">
        <w:t xml:space="preserve"> </w:t>
      </w:r>
      <w:proofErr w:type="spellStart"/>
      <w:r w:rsidRPr="00B16C7A">
        <w:t>uvoz</w:t>
      </w:r>
      <w:proofErr w:type="spellEnd"/>
      <w:r w:rsidRPr="00B16C7A">
        <w:t xml:space="preserve"> pod </w:t>
      </w:r>
      <w:proofErr w:type="spellStart"/>
      <w:r w:rsidRPr="00B16C7A">
        <w:t>svojom</w:t>
      </w:r>
      <w:proofErr w:type="spellEnd"/>
      <w:r w:rsidRPr="00B16C7A">
        <w:t xml:space="preserve"> </w:t>
      </w:r>
      <w:proofErr w:type="spellStart"/>
      <w:r w:rsidRPr="00B16C7A">
        <w:t>registracijom</w:t>
      </w:r>
      <w:proofErr w:type="spellEnd"/>
      <w:r w:rsidRPr="00B16C7A">
        <w:t>.</w:t>
      </w:r>
      <w:r w:rsidRPr="00B16C7A">
        <w:br/>
        <w:t xml:space="preserve">• PDV </w:t>
      </w:r>
      <w:proofErr w:type="spellStart"/>
      <w:r w:rsidRPr="00B16C7A">
        <w:t>i</w:t>
      </w:r>
      <w:proofErr w:type="spellEnd"/>
      <w:r w:rsidRPr="00B16C7A">
        <w:t xml:space="preserve"> </w:t>
      </w:r>
      <w:proofErr w:type="spellStart"/>
      <w:r w:rsidRPr="00B16C7A">
        <w:t>carine</w:t>
      </w:r>
      <w:proofErr w:type="spellEnd"/>
      <w:r w:rsidRPr="00B16C7A">
        <w:t xml:space="preserve"> </w:t>
      </w:r>
      <w:proofErr w:type="spellStart"/>
      <w:r w:rsidRPr="00B16C7A">
        <w:t>plaća</w:t>
      </w:r>
      <w:proofErr w:type="spellEnd"/>
      <w:r w:rsidRPr="00B16C7A">
        <w:t xml:space="preserve"> ta firma.</w:t>
      </w:r>
      <w:r w:rsidRPr="00B16C7A">
        <w:br/>
      </w:r>
      <w:r w:rsidRPr="00B16C7A">
        <w:lastRenderedPageBreak/>
        <w:t xml:space="preserve">• </w:t>
      </w:r>
      <w:proofErr w:type="spellStart"/>
      <w:r w:rsidRPr="00B16C7A">
        <w:t>Strani</w:t>
      </w:r>
      <w:proofErr w:type="spellEnd"/>
      <w:r w:rsidRPr="00B16C7A">
        <w:t xml:space="preserve"> </w:t>
      </w:r>
      <w:proofErr w:type="spellStart"/>
      <w:r w:rsidRPr="00B16C7A">
        <w:t>dobavljač</w:t>
      </w:r>
      <w:proofErr w:type="spellEnd"/>
      <w:r w:rsidRPr="00B16C7A">
        <w:t xml:space="preserve"> </w:t>
      </w:r>
      <w:proofErr w:type="spellStart"/>
      <w:r w:rsidRPr="00B16C7A">
        <w:t>izvozi</w:t>
      </w:r>
      <w:proofErr w:type="spellEnd"/>
      <w:r w:rsidRPr="00B16C7A">
        <w:t xml:space="preserve"> </w:t>
      </w:r>
      <w:proofErr w:type="spellStart"/>
      <w:r w:rsidRPr="00B16C7A">
        <w:t>robu</w:t>
      </w:r>
      <w:proofErr w:type="spellEnd"/>
      <w:r w:rsidRPr="00B16C7A">
        <w:t xml:space="preserve"> </w:t>
      </w:r>
      <w:proofErr w:type="spellStart"/>
      <w:r w:rsidRPr="00B16C7A">
        <w:t>lokalnom</w:t>
      </w:r>
      <w:proofErr w:type="spellEnd"/>
      <w:r w:rsidRPr="00B16C7A">
        <w:t xml:space="preserve"> </w:t>
      </w:r>
      <w:proofErr w:type="spellStart"/>
      <w:r w:rsidRPr="00B16C7A">
        <w:t>partneru</w:t>
      </w:r>
      <w:proofErr w:type="spellEnd"/>
      <w:r w:rsidRPr="00B16C7A">
        <w:t xml:space="preserve"> </w:t>
      </w:r>
      <w:proofErr w:type="spellStart"/>
      <w:r w:rsidRPr="00B16C7A">
        <w:t>prema</w:t>
      </w:r>
      <w:proofErr w:type="spellEnd"/>
      <w:r w:rsidRPr="00B16C7A">
        <w:t xml:space="preserve"> </w:t>
      </w:r>
      <w:proofErr w:type="spellStart"/>
      <w:r w:rsidRPr="00B16C7A">
        <w:t>dogovorenim</w:t>
      </w:r>
      <w:proofErr w:type="spellEnd"/>
      <w:r w:rsidRPr="00B16C7A">
        <w:t xml:space="preserve"> </w:t>
      </w:r>
      <w:proofErr w:type="spellStart"/>
      <w:r w:rsidRPr="00B16C7A">
        <w:t>uslovima</w:t>
      </w:r>
      <w:proofErr w:type="spellEnd"/>
      <w:r w:rsidRPr="00B16C7A">
        <w:t>.</w:t>
      </w:r>
      <w:r w:rsidRPr="00B16C7A">
        <w:br/>
        <w:t xml:space="preserve">• </w:t>
      </w:r>
      <w:proofErr w:type="spellStart"/>
      <w:r w:rsidRPr="00B16C7A">
        <w:t>Lokalna</w:t>
      </w:r>
      <w:proofErr w:type="spellEnd"/>
      <w:r w:rsidRPr="00B16C7A">
        <w:t xml:space="preserve"> firma </w:t>
      </w:r>
      <w:proofErr w:type="spellStart"/>
      <w:r w:rsidRPr="00B16C7A">
        <w:t>kasnije</w:t>
      </w:r>
      <w:proofErr w:type="spellEnd"/>
      <w:r w:rsidRPr="00B16C7A">
        <w:t xml:space="preserve"> </w:t>
      </w:r>
      <w:proofErr w:type="spellStart"/>
      <w:r w:rsidRPr="00B16C7A">
        <w:t>fakturiše</w:t>
      </w:r>
      <w:proofErr w:type="spellEnd"/>
      <w:r w:rsidRPr="00B16C7A">
        <w:t xml:space="preserve"> Ski </w:t>
      </w:r>
      <w:proofErr w:type="spellStart"/>
      <w:r w:rsidRPr="00B16C7A">
        <w:t>centar</w:t>
      </w:r>
      <w:proofErr w:type="spellEnd"/>
      <w:r w:rsidRPr="00B16C7A">
        <w:t xml:space="preserve"> </w:t>
      </w:r>
      <w:proofErr w:type="spellStart"/>
      <w:r w:rsidRPr="00B16C7A">
        <w:t>Brezovica</w:t>
      </w:r>
      <w:proofErr w:type="spellEnd"/>
      <w:r w:rsidRPr="00B16C7A">
        <w:t xml:space="preserve"> </w:t>
      </w:r>
      <w:proofErr w:type="spellStart"/>
      <w:proofErr w:type="gramStart"/>
      <w:r w:rsidRPr="00B16C7A">
        <w:t>ili</w:t>
      </w:r>
      <w:proofErr w:type="spellEnd"/>
      <w:proofErr w:type="gramEnd"/>
      <w:r w:rsidRPr="00B16C7A">
        <w:t xml:space="preserve"> PAK.</w:t>
      </w:r>
    </w:p>
    <w:p w14:paraId="06E6ED79" w14:textId="77777777" w:rsidR="00B16C7A" w:rsidRPr="00B16C7A" w:rsidRDefault="00B16C7A" w:rsidP="00B16C7A">
      <w:proofErr w:type="spellStart"/>
      <w:r w:rsidRPr="00B16C7A">
        <w:rPr>
          <w:b/>
          <w:bCs/>
        </w:rPr>
        <w:t>Koju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opciju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izabrati</w:t>
      </w:r>
      <w:proofErr w:type="spellEnd"/>
      <w:r w:rsidRPr="00B16C7A">
        <w:rPr>
          <w:b/>
          <w:bCs/>
        </w:rPr>
        <w:t>?</w:t>
      </w:r>
      <w:r w:rsidRPr="00B16C7A">
        <w:br/>
      </w:r>
      <w:proofErr w:type="spellStart"/>
      <w:r w:rsidRPr="00B16C7A">
        <w:t>Partnerstvo</w:t>
      </w:r>
      <w:proofErr w:type="spellEnd"/>
      <w:r w:rsidRPr="00B16C7A">
        <w:t xml:space="preserve"> je </w:t>
      </w:r>
      <w:proofErr w:type="spellStart"/>
      <w:r w:rsidRPr="00B16C7A">
        <w:t>često</w:t>
      </w:r>
      <w:proofErr w:type="spellEnd"/>
      <w:r w:rsidRPr="00B16C7A">
        <w:t xml:space="preserve"> </w:t>
      </w:r>
      <w:proofErr w:type="spellStart"/>
      <w:r w:rsidRPr="00B16C7A">
        <w:t>jednostavnije</w:t>
      </w:r>
      <w:proofErr w:type="spellEnd"/>
      <w:r w:rsidRPr="00B16C7A">
        <w:t xml:space="preserve"> (</w:t>
      </w:r>
      <w:proofErr w:type="spellStart"/>
      <w:r w:rsidRPr="00B16C7A">
        <w:t>manje</w:t>
      </w:r>
      <w:proofErr w:type="spellEnd"/>
      <w:r w:rsidRPr="00B16C7A">
        <w:t xml:space="preserve"> procedure, </w:t>
      </w:r>
      <w:proofErr w:type="spellStart"/>
      <w:r w:rsidRPr="00B16C7A">
        <w:t>manja</w:t>
      </w:r>
      <w:proofErr w:type="spellEnd"/>
      <w:r w:rsidRPr="00B16C7A">
        <w:t xml:space="preserve"> </w:t>
      </w:r>
      <w:proofErr w:type="spellStart"/>
      <w:r w:rsidRPr="00B16C7A">
        <w:t>usklađenost</w:t>
      </w:r>
      <w:proofErr w:type="spellEnd"/>
      <w:r w:rsidRPr="00B16C7A">
        <w:t>).</w:t>
      </w:r>
      <w:r w:rsidRPr="00B16C7A">
        <w:br/>
      </w:r>
      <w:proofErr w:type="spellStart"/>
      <w:r w:rsidRPr="00B16C7A">
        <w:t>Vlasništvo</w:t>
      </w:r>
      <w:proofErr w:type="spellEnd"/>
      <w:r w:rsidRPr="00B16C7A">
        <w:t xml:space="preserve"> </w:t>
      </w:r>
      <w:proofErr w:type="spellStart"/>
      <w:r w:rsidRPr="00B16C7A">
        <w:t>filijale</w:t>
      </w:r>
      <w:proofErr w:type="spellEnd"/>
      <w:r w:rsidRPr="00B16C7A">
        <w:t xml:space="preserve"> </w:t>
      </w:r>
      <w:proofErr w:type="spellStart"/>
      <w:r w:rsidRPr="00B16C7A">
        <w:t>donosi</w:t>
      </w:r>
      <w:proofErr w:type="spellEnd"/>
      <w:r w:rsidRPr="00B16C7A">
        <w:t xml:space="preserve"> </w:t>
      </w:r>
      <w:proofErr w:type="spellStart"/>
      <w:r w:rsidRPr="00B16C7A">
        <w:t>veću</w:t>
      </w:r>
      <w:proofErr w:type="spellEnd"/>
      <w:r w:rsidRPr="00B16C7A">
        <w:t xml:space="preserve"> </w:t>
      </w:r>
      <w:proofErr w:type="spellStart"/>
      <w:r w:rsidRPr="00B16C7A">
        <w:t>kontrolu</w:t>
      </w:r>
      <w:proofErr w:type="spellEnd"/>
      <w:r w:rsidRPr="00B16C7A">
        <w:t xml:space="preserve">, </w:t>
      </w:r>
      <w:proofErr w:type="spellStart"/>
      <w:proofErr w:type="gramStart"/>
      <w:r w:rsidRPr="00B16C7A">
        <w:t>ali</w:t>
      </w:r>
      <w:proofErr w:type="spellEnd"/>
      <w:proofErr w:type="gramEnd"/>
      <w:r w:rsidRPr="00B16C7A">
        <w:t xml:space="preserve"> </w:t>
      </w:r>
      <w:proofErr w:type="spellStart"/>
      <w:r w:rsidRPr="00B16C7A">
        <w:t>i</w:t>
      </w:r>
      <w:proofErr w:type="spellEnd"/>
      <w:r w:rsidRPr="00B16C7A">
        <w:t xml:space="preserve"> </w:t>
      </w:r>
      <w:proofErr w:type="spellStart"/>
      <w:r w:rsidRPr="00B16C7A">
        <w:t>administrativne</w:t>
      </w:r>
      <w:proofErr w:type="spellEnd"/>
      <w:r w:rsidRPr="00B16C7A">
        <w:t xml:space="preserve"> </w:t>
      </w:r>
      <w:proofErr w:type="spellStart"/>
      <w:r w:rsidRPr="00B16C7A">
        <w:t>obaveze</w:t>
      </w:r>
      <w:proofErr w:type="spellEnd"/>
      <w:r w:rsidRPr="00B16C7A">
        <w:t xml:space="preserve"> </w:t>
      </w:r>
      <w:proofErr w:type="spellStart"/>
      <w:r w:rsidRPr="00B16C7A">
        <w:t>i</w:t>
      </w:r>
      <w:proofErr w:type="spellEnd"/>
      <w:r w:rsidRPr="00B16C7A">
        <w:t xml:space="preserve"> </w:t>
      </w:r>
      <w:proofErr w:type="spellStart"/>
      <w:r w:rsidRPr="00B16C7A">
        <w:t>obaveznu</w:t>
      </w:r>
      <w:proofErr w:type="spellEnd"/>
      <w:r w:rsidRPr="00B16C7A">
        <w:t xml:space="preserve"> PDV </w:t>
      </w:r>
      <w:proofErr w:type="spellStart"/>
      <w:r w:rsidRPr="00B16C7A">
        <w:t>registraciju</w:t>
      </w:r>
      <w:proofErr w:type="spellEnd"/>
      <w:r w:rsidRPr="00B16C7A">
        <w:t>.</w:t>
      </w:r>
    </w:p>
    <w:p w14:paraId="6430E9B6" w14:textId="77777777" w:rsidR="00B16C7A" w:rsidRPr="00B16C7A" w:rsidRDefault="00410DA1" w:rsidP="00B16C7A">
      <w:r>
        <w:pict w14:anchorId="5A28A347">
          <v:rect id="_x0000_i1026" style="width:0;height:1.5pt" o:hralign="center" o:hrstd="t" o:hr="t" fillcolor="#a0a0a0" stroked="f"/>
        </w:pict>
      </w:r>
    </w:p>
    <w:p w14:paraId="4382D225" w14:textId="77777777" w:rsidR="00B16C7A" w:rsidRPr="00B16C7A" w:rsidRDefault="00B16C7A" w:rsidP="00B16C7A">
      <w:proofErr w:type="spellStart"/>
      <w:proofErr w:type="gramStart"/>
      <w:r w:rsidRPr="00B16C7A">
        <w:rPr>
          <w:b/>
          <w:bCs/>
        </w:rPr>
        <w:t>Ko</w:t>
      </w:r>
      <w:proofErr w:type="spellEnd"/>
      <w:proofErr w:type="gram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Plaća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Carinu</w:t>
      </w:r>
      <w:proofErr w:type="spellEnd"/>
      <w:r w:rsidRPr="00B16C7A">
        <w:rPr>
          <w:b/>
          <w:bCs/>
        </w:rPr>
        <w:t xml:space="preserve"> &amp; PDV?</w:t>
      </w:r>
      <w:r w:rsidRPr="00B16C7A">
        <w:br/>
      </w:r>
      <w:proofErr w:type="spellStart"/>
      <w:r w:rsidRPr="00B16C7A">
        <w:t>Odgovornost</w:t>
      </w:r>
      <w:proofErr w:type="spellEnd"/>
      <w:r w:rsidRPr="00B16C7A">
        <w:t xml:space="preserve"> </w:t>
      </w:r>
      <w:proofErr w:type="spellStart"/>
      <w:r w:rsidRPr="00B16C7A">
        <w:t>za</w:t>
      </w:r>
      <w:proofErr w:type="spellEnd"/>
      <w:r w:rsidRPr="00B16C7A">
        <w:t xml:space="preserve"> </w:t>
      </w:r>
      <w:proofErr w:type="spellStart"/>
      <w:r w:rsidRPr="00B16C7A">
        <w:t>plaćanje</w:t>
      </w:r>
      <w:proofErr w:type="spellEnd"/>
      <w:r w:rsidRPr="00B16C7A">
        <w:t xml:space="preserve"> </w:t>
      </w:r>
      <w:proofErr w:type="spellStart"/>
      <w:r w:rsidRPr="00B16C7A">
        <w:t>carine</w:t>
      </w:r>
      <w:proofErr w:type="spellEnd"/>
      <w:r w:rsidRPr="00B16C7A">
        <w:t xml:space="preserve"> </w:t>
      </w:r>
      <w:proofErr w:type="spellStart"/>
      <w:r w:rsidRPr="00B16C7A">
        <w:t>i</w:t>
      </w:r>
      <w:proofErr w:type="spellEnd"/>
      <w:r w:rsidRPr="00B16C7A">
        <w:t xml:space="preserve"> PDV-a </w:t>
      </w:r>
      <w:proofErr w:type="spellStart"/>
      <w:r w:rsidRPr="00B16C7A">
        <w:t>snosi</w:t>
      </w:r>
      <w:proofErr w:type="spellEnd"/>
      <w:r w:rsidRPr="00B16C7A">
        <w:t xml:space="preserve"> </w:t>
      </w:r>
      <w:proofErr w:type="spellStart"/>
      <w:r w:rsidRPr="00B16C7A">
        <w:rPr>
          <w:b/>
          <w:bCs/>
        </w:rPr>
        <w:t>registrovani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uvoznik</w:t>
      </w:r>
      <w:proofErr w:type="spellEnd"/>
      <w:r w:rsidRPr="00B16C7A">
        <w:t xml:space="preserve"> – </w:t>
      </w:r>
      <w:proofErr w:type="spellStart"/>
      <w:r w:rsidRPr="00B16C7A">
        <w:t>pravno</w:t>
      </w:r>
      <w:proofErr w:type="spellEnd"/>
      <w:r w:rsidRPr="00B16C7A">
        <w:t xml:space="preserve"> lice </w:t>
      </w:r>
      <w:proofErr w:type="spellStart"/>
      <w:r w:rsidRPr="00B16C7A">
        <w:t>čije</w:t>
      </w:r>
      <w:proofErr w:type="spellEnd"/>
      <w:r w:rsidRPr="00B16C7A">
        <w:t xml:space="preserve"> </w:t>
      </w:r>
      <w:proofErr w:type="spellStart"/>
      <w:r w:rsidRPr="00B16C7A">
        <w:t>ime</w:t>
      </w:r>
      <w:proofErr w:type="spellEnd"/>
      <w:r w:rsidRPr="00B16C7A">
        <w:t xml:space="preserve"> se </w:t>
      </w:r>
      <w:proofErr w:type="spellStart"/>
      <w:r w:rsidRPr="00B16C7A">
        <w:t>nalazi</w:t>
      </w:r>
      <w:proofErr w:type="spellEnd"/>
      <w:r w:rsidRPr="00B16C7A">
        <w:t xml:space="preserve"> u </w:t>
      </w:r>
      <w:proofErr w:type="spellStart"/>
      <w:r w:rsidRPr="00B16C7A">
        <w:t>carinskoj</w:t>
      </w:r>
      <w:proofErr w:type="spellEnd"/>
      <w:r w:rsidRPr="00B16C7A">
        <w:t xml:space="preserve"> </w:t>
      </w:r>
      <w:proofErr w:type="spellStart"/>
      <w:r w:rsidRPr="00B16C7A">
        <w:t>deklaraciji</w:t>
      </w:r>
      <w:proofErr w:type="spellEnd"/>
      <w:r w:rsidRPr="00B16C7A">
        <w:t>.</w:t>
      </w:r>
      <w:r w:rsidRPr="00B16C7A">
        <w:br/>
        <w:t xml:space="preserve">• </w:t>
      </w:r>
      <w:proofErr w:type="spellStart"/>
      <w:r w:rsidRPr="00B16C7A">
        <w:t>Ako</w:t>
      </w:r>
      <w:proofErr w:type="spellEnd"/>
      <w:r w:rsidRPr="00B16C7A">
        <w:t xml:space="preserve"> </w:t>
      </w:r>
      <w:proofErr w:type="spellStart"/>
      <w:r w:rsidRPr="00B16C7A">
        <w:t>strana</w:t>
      </w:r>
      <w:proofErr w:type="spellEnd"/>
      <w:r w:rsidRPr="00B16C7A">
        <w:t xml:space="preserve"> firma </w:t>
      </w:r>
      <w:proofErr w:type="spellStart"/>
      <w:r w:rsidRPr="00B16C7A">
        <w:t>direktno</w:t>
      </w:r>
      <w:proofErr w:type="spellEnd"/>
      <w:r w:rsidRPr="00B16C7A">
        <w:t xml:space="preserve"> </w:t>
      </w:r>
      <w:proofErr w:type="spellStart"/>
      <w:r w:rsidRPr="00B16C7A">
        <w:t>uvozi</w:t>
      </w:r>
      <w:proofErr w:type="spellEnd"/>
      <w:r w:rsidRPr="00B16C7A">
        <w:t xml:space="preserve"> </w:t>
      </w:r>
      <w:proofErr w:type="spellStart"/>
      <w:r w:rsidRPr="00B16C7A">
        <w:t>i</w:t>
      </w:r>
      <w:proofErr w:type="spellEnd"/>
      <w:r w:rsidRPr="00B16C7A">
        <w:t xml:space="preserve"> </w:t>
      </w:r>
      <w:proofErr w:type="spellStart"/>
      <w:r w:rsidRPr="00B16C7A">
        <w:t>registrovana</w:t>
      </w:r>
      <w:proofErr w:type="spellEnd"/>
      <w:r w:rsidRPr="00B16C7A">
        <w:t xml:space="preserve"> je </w:t>
      </w:r>
      <w:proofErr w:type="spellStart"/>
      <w:proofErr w:type="gramStart"/>
      <w:r w:rsidRPr="00B16C7A">
        <w:t>na</w:t>
      </w:r>
      <w:proofErr w:type="spellEnd"/>
      <w:proofErr w:type="gramEnd"/>
      <w:r w:rsidRPr="00B16C7A">
        <w:t xml:space="preserve"> </w:t>
      </w:r>
      <w:proofErr w:type="spellStart"/>
      <w:r w:rsidRPr="00B16C7A">
        <w:t>Kosovu</w:t>
      </w:r>
      <w:proofErr w:type="spellEnd"/>
      <w:r w:rsidRPr="00B16C7A">
        <w:t xml:space="preserve"> → </w:t>
      </w:r>
      <w:proofErr w:type="spellStart"/>
      <w:r w:rsidRPr="00B16C7A">
        <w:rPr>
          <w:b/>
          <w:bCs/>
        </w:rPr>
        <w:t>ona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plaća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carine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i</w:t>
      </w:r>
      <w:proofErr w:type="spellEnd"/>
      <w:r w:rsidRPr="00B16C7A">
        <w:rPr>
          <w:b/>
          <w:bCs/>
        </w:rPr>
        <w:t xml:space="preserve"> PDV</w:t>
      </w:r>
      <w:r w:rsidRPr="00B16C7A">
        <w:t>.</w:t>
      </w:r>
      <w:r w:rsidRPr="00B16C7A">
        <w:br/>
        <w:t xml:space="preserve">• </w:t>
      </w:r>
      <w:proofErr w:type="spellStart"/>
      <w:r w:rsidRPr="00B16C7A">
        <w:t>Ako</w:t>
      </w:r>
      <w:proofErr w:type="spellEnd"/>
      <w:r w:rsidRPr="00B16C7A">
        <w:t xml:space="preserve"> </w:t>
      </w:r>
      <w:proofErr w:type="spellStart"/>
      <w:r w:rsidRPr="00B16C7A">
        <w:t>kosovski</w:t>
      </w:r>
      <w:proofErr w:type="spellEnd"/>
      <w:r w:rsidRPr="00B16C7A">
        <w:t xml:space="preserve"> partner </w:t>
      </w:r>
      <w:proofErr w:type="spellStart"/>
      <w:r w:rsidRPr="00B16C7A">
        <w:t>obavi</w:t>
      </w:r>
      <w:proofErr w:type="spellEnd"/>
      <w:r w:rsidRPr="00B16C7A">
        <w:t xml:space="preserve"> </w:t>
      </w:r>
      <w:proofErr w:type="spellStart"/>
      <w:r w:rsidRPr="00B16C7A">
        <w:t>uvoz</w:t>
      </w:r>
      <w:proofErr w:type="spellEnd"/>
      <w:r w:rsidRPr="00B16C7A">
        <w:t xml:space="preserve"> → </w:t>
      </w:r>
      <w:r w:rsidRPr="00B16C7A">
        <w:rPr>
          <w:b/>
          <w:bCs/>
        </w:rPr>
        <w:t xml:space="preserve">on </w:t>
      </w:r>
      <w:proofErr w:type="spellStart"/>
      <w:r w:rsidRPr="00B16C7A">
        <w:rPr>
          <w:b/>
          <w:bCs/>
        </w:rPr>
        <w:t>plaća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poreze</w:t>
      </w:r>
      <w:proofErr w:type="spellEnd"/>
      <w:r w:rsidRPr="00B16C7A">
        <w:t xml:space="preserve"> </w:t>
      </w:r>
      <w:proofErr w:type="spellStart"/>
      <w:r w:rsidRPr="00B16C7A">
        <w:t>pri</w:t>
      </w:r>
      <w:proofErr w:type="spellEnd"/>
      <w:r w:rsidRPr="00B16C7A">
        <w:t xml:space="preserve"> </w:t>
      </w:r>
      <w:proofErr w:type="spellStart"/>
      <w:r w:rsidRPr="00B16C7A">
        <w:t>ulasku</w:t>
      </w:r>
      <w:proofErr w:type="spellEnd"/>
      <w:r w:rsidRPr="00B16C7A">
        <w:t xml:space="preserve"> robe u </w:t>
      </w:r>
      <w:proofErr w:type="spellStart"/>
      <w:r w:rsidRPr="00B16C7A">
        <w:t>zemlju</w:t>
      </w:r>
      <w:proofErr w:type="spellEnd"/>
      <w:r w:rsidRPr="00B16C7A">
        <w:t>.</w:t>
      </w:r>
      <w:r w:rsidRPr="00B16C7A">
        <w:br/>
        <w:t xml:space="preserve">• </w:t>
      </w:r>
      <w:r w:rsidRPr="00B16C7A">
        <w:rPr>
          <w:b/>
          <w:bCs/>
        </w:rPr>
        <w:t xml:space="preserve">Na </w:t>
      </w:r>
      <w:proofErr w:type="spellStart"/>
      <w:r w:rsidRPr="00B16C7A">
        <w:rPr>
          <w:b/>
          <w:bCs/>
        </w:rPr>
        <w:t>kraju</w:t>
      </w:r>
      <w:proofErr w:type="spellEnd"/>
      <w:r w:rsidRPr="00B16C7A">
        <w:t xml:space="preserve">, Ski </w:t>
      </w:r>
      <w:proofErr w:type="spellStart"/>
      <w:r w:rsidRPr="00B16C7A">
        <w:t>centar</w:t>
      </w:r>
      <w:proofErr w:type="spellEnd"/>
      <w:r w:rsidRPr="00B16C7A">
        <w:t xml:space="preserve"> (PAK) </w:t>
      </w:r>
      <w:proofErr w:type="spellStart"/>
      <w:r w:rsidRPr="00B16C7A">
        <w:rPr>
          <w:b/>
          <w:bCs/>
        </w:rPr>
        <w:t>nadoknađuje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troškove</w:t>
      </w:r>
      <w:proofErr w:type="spellEnd"/>
      <w:r w:rsidRPr="00B16C7A">
        <w:t xml:space="preserve"> </w:t>
      </w:r>
      <w:proofErr w:type="spellStart"/>
      <w:r w:rsidRPr="00B16C7A">
        <w:t>uvozniku</w:t>
      </w:r>
      <w:proofErr w:type="spellEnd"/>
      <w:r w:rsidRPr="00B16C7A">
        <w:t xml:space="preserve"> </w:t>
      </w:r>
      <w:proofErr w:type="spellStart"/>
      <w:r w:rsidRPr="00B16C7A">
        <w:t>putem</w:t>
      </w:r>
      <w:proofErr w:type="spellEnd"/>
      <w:r w:rsidRPr="00B16C7A">
        <w:t xml:space="preserve"> </w:t>
      </w:r>
      <w:proofErr w:type="spellStart"/>
      <w:r w:rsidRPr="00B16C7A">
        <w:t>fakturisanja</w:t>
      </w:r>
      <w:proofErr w:type="spellEnd"/>
      <w:r w:rsidRPr="00B16C7A">
        <w:t xml:space="preserve"> – </w:t>
      </w:r>
      <w:proofErr w:type="spellStart"/>
      <w:r w:rsidRPr="00B16C7A">
        <w:t>dakle</w:t>
      </w:r>
      <w:proofErr w:type="spellEnd"/>
      <w:r w:rsidRPr="00B16C7A">
        <w:t xml:space="preserve"> </w:t>
      </w:r>
      <w:proofErr w:type="spellStart"/>
      <w:r w:rsidRPr="00B16C7A">
        <w:t>jedan</w:t>
      </w:r>
      <w:proofErr w:type="spellEnd"/>
      <w:r w:rsidRPr="00B16C7A">
        <w:t xml:space="preserve"> </w:t>
      </w:r>
      <w:proofErr w:type="spellStart"/>
      <w:proofErr w:type="gramStart"/>
      <w:r w:rsidRPr="00B16C7A">
        <w:t>od</w:t>
      </w:r>
      <w:proofErr w:type="spellEnd"/>
      <w:proofErr w:type="gramEnd"/>
      <w:r w:rsidRPr="00B16C7A">
        <w:t xml:space="preserve"> </w:t>
      </w:r>
      <w:proofErr w:type="spellStart"/>
      <w:r w:rsidRPr="00B16C7A">
        <w:t>njih</w:t>
      </w:r>
      <w:proofErr w:type="spellEnd"/>
      <w:r w:rsidRPr="00B16C7A">
        <w:t xml:space="preserve"> (</w:t>
      </w:r>
      <w:proofErr w:type="spellStart"/>
      <w:r w:rsidRPr="00B16C7A">
        <w:t>strana</w:t>
      </w:r>
      <w:proofErr w:type="spellEnd"/>
      <w:r w:rsidRPr="00B16C7A">
        <w:t xml:space="preserve"> </w:t>
      </w:r>
      <w:proofErr w:type="spellStart"/>
      <w:r w:rsidRPr="00B16C7A">
        <w:t>filijala</w:t>
      </w:r>
      <w:proofErr w:type="spellEnd"/>
      <w:r w:rsidRPr="00B16C7A">
        <w:t xml:space="preserve"> </w:t>
      </w:r>
      <w:proofErr w:type="spellStart"/>
      <w:r w:rsidRPr="00B16C7A">
        <w:t>ili</w:t>
      </w:r>
      <w:proofErr w:type="spellEnd"/>
      <w:r w:rsidRPr="00B16C7A">
        <w:t xml:space="preserve"> </w:t>
      </w:r>
      <w:proofErr w:type="spellStart"/>
      <w:r w:rsidRPr="00B16C7A">
        <w:t>lokalni</w:t>
      </w:r>
      <w:proofErr w:type="spellEnd"/>
      <w:r w:rsidRPr="00B16C7A">
        <w:t xml:space="preserve"> partner) </w:t>
      </w:r>
      <w:proofErr w:type="spellStart"/>
      <w:r w:rsidRPr="00B16C7A">
        <w:t>zapravo</w:t>
      </w:r>
      <w:proofErr w:type="spellEnd"/>
      <w:r w:rsidRPr="00B16C7A">
        <w:t xml:space="preserve"> </w:t>
      </w:r>
      <w:proofErr w:type="spellStart"/>
      <w:r w:rsidRPr="00B16C7A">
        <w:t>izvršava</w:t>
      </w:r>
      <w:proofErr w:type="spellEnd"/>
      <w:r w:rsidRPr="00B16C7A">
        <w:t xml:space="preserve"> </w:t>
      </w:r>
      <w:proofErr w:type="spellStart"/>
      <w:r w:rsidRPr="00B16C7A">
        <w:t>uplatu</w:t>
      </w:r>
      <w:proofErr w:type="spellEnd"/>
      <w:r w:rsidRPr="00B16C7A">
        <w:t>.</w:t>
      </w:r>
    </w:p>
    <w:p w14:paraId="0CC4A5EB" w14:textId="77777777" w:rsidR="00B16C7A" w:rsidRPr="00B16C7A" w:rsidRDefault="00410DA1" w:rsidP="00B16C7A">
      <w:r>
        <w:pict w14:anchorId="640CCF4E">
          <v:rect id="_x0000_i1027" style="width:0;height:1.5pt" o:hralign="center" o:hrstd="t" o:hr="t" fillcolor="#a0a0a0" stroked="f"/>
        </w:pict>
      </w:r>
    </w:p>
    <w:p w14:paraId="6F1DDEFE" w14:textId="77777777" w:rsidR="00B16C7A" w:rsidRPr="00B16C7A" w:rsidRDefault="00B16C7A" w:rsidP="00B16C7A">
      <w:proofErr w:type="spellStart"/>
      <w:r w:rsidRPr="00B16C7A">
        <w:rPr>
          <w:b/>
          <w:bCs/>
        </w:rPr>
        <w:t>Tabela</w:t>
      </w:r>
      <w:proofErr w:type="spellEnd"/>
      <w:r w:rsidRPr="00B16C7A">
        <w:rPr>
          <w:b/>
          <w:bCs/>
        </w:rPr>
        <w:t xml:space="preserve"> </w:t>
      </w:r>
      <w:proofErr w:type="spellStart"/>
      <w:r w:rsidRPr="00B16C7A">
        <w:rPr>
          <w:b/>
          <w:bCs/>
        </w:rPr>
        <w:t>Rezimea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1903"/>
        <w:gridCol w:w="3486"/>
        <w:gridCol w:w="2551"/>
      </w:tblGrid>
      <w:tr w:rsidR="00B16C7A" w:rsidRPr="00B16C7A" w14:paraId="10BE92B7" w14:textId="77777777" w:rsidTr="00B16C7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00A012" w14:textId="77777777" w:rsidR="00B16C7A" w:rsidRPr="00B16C7A" w:rsidRDefault="00B16C7A" w:rsidP="00B16C7A">
            <w:pPr>
              <w:rPr>
                <w:b/>
                <w:bCs/>
              </w:rPr>
            </w:pPr>
            <w:proofErr w:type="spellStart"/>
            <w:r w:rsidRPr="00B16C7A">
              <w:rPr>
                <w:b/>
                <w:bCs/>
              </w:rPr>
              <w:t>Korak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09BEA8" w14:textId="77777777" w:rsidR="00B16C7A" w:rsidRPr="00B16C7A" w:rsidRDefault="00B16C7A" w:rsidP="00B16C7A">
            <w:pPr>
              <w:rPr>
                <w:b/>
                <w:bCs/>
              </w:rPr>
            </w:pPr>
            <w:proofErr w:type="spellStart"/>
            <w:r w:rsidRPr="00B16C7A">
              <w:rPr>
                <w:b/>
                <w:bCs/>
              </w:rPr>
              <w:t>Stopa</w:t>
            </w:r>
            <w:proofErr w:type="spellEnd"/>
            <w:r w:rsidRPr="00B16C7A">
              <w:rPr>
                <w:b/>
                <w:bCs/>
              </w:rPr>
              <w:t xml:space="preserve"> </w:t>
            </w:r>
            <w:proofErr w:type="spellStart"/>
            <w:r w:rsidRPr="00B16C7A">
              <w:rPr>
                <w:b/>
                <w:bCs/>
              </w:rPr>
              <w:t>Carine</w:t>
            </w:r>
            <w:proofErr w:type="spellEnd"/>
            <w:r w:rsidRPr="00B16C7A">
              <w:rPr>
                <w:b/>
                <w:bCs/>
              </w:rPr>
              <w:t>/PDV-a</w:t>
            </w:r>
          </w:p>
        </w:tc>
        <w:tc>
          <w:tcPr>
            <w:tcW w:w="0" w:type="auto"/>
            <w:vAlign w:val="center"/>
            <w:hideMark/>
          </w:tcPr>
          <w:p w14:paraId="3FE4375B" w14:textId="77777777" w:rsidR="00B16C7A" w:rsidRPr="00B16C7A" w:rsidRDefault="00B16C7A" w:rsidP="00B16C7A">
            <w:pPr>
              <w:rPr>
                <w:b/>
                <w:bCs/>
              </w:rPr>
            </w:pPr>
            <w:proofErr w:type="spellStart"/>
            <w:r w:rsidRPr="00B16C7A">
              <w:rPr>
                <w:b/>
                <w:bCs/>
              </w:rPr>
              <w:t>Ko</w:t>
            </w:r>
            <w:proofErr w:type="spellEnd"/>
            <w:r w:rsidRPr="00B16C7A">
              <w:rPr>
                <w:b/>
                <w:bCs/>
              </w:rPr>
              <w:t xml:space="preserve"> </w:t>
            </w:r>
            <w:proofErr w:type="spellStart"/>
            <w:r w:rsidRPr="00B16C7A">
              <w:rPr>
                <w:b/>
                <w:bCs/>
              </w:rPr>
              <w:t>Plaća</w:t>
            </w:r>
            <w:proofErr w:type="spellEnd"/>
            <w:r w:rsidRPr="00B16C7A">
              <w:rPr>
                <w:b/>
                <w:bCs/>
              </w:rPr>
              <w:t xml:space="preserve"> (</w:t>
            </w:r>
            <w:proofErr w:type="spellStart"/>
            <w:r w:rsidRPr="00B16C7A">
              <w:rPr>
                <w:b/>
                <w:bCs/>
              </w:rPr>
              <w:t>Registrovani</w:t>
            </w:r>
            <w:proofErr w:type="spellEnd"/>
            <w:r w:rsidRPr="00B16C7A">
              <w:rPr>
                <w:b/>
                <w:bCs/>
              </w:rPr>
              <w:t xml:space="preserve"> </w:t>
            </w:r>
            <w:proofErr w:type="spellStart"/>
            <w:r w:rsidRPr="00B16C7A">
              <w:rPr>
                <w:b/>
                <w:bCs/>
              </w:rPr>
              <w:t>Uvoznik</w:t>
            </w:r>
            <w:proofErr w:type="spellEnd"/>
            <w:r w:rsidRPr="00B16C7A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12C6F82" w14:textId="77777777" w:rsidR="00B16C7A" w:rsidRPr="00B16C7A" w:rsidRDefault="00B16C7A" w:rsidP="00B16C7A">
            <w:pPr>
              <w:rPr>
                <w:b/>
                <w:bCs/>
              </w:rPr>
            </w:pPr>
            <w:proofErr w:type="spellStart"/>
            <w:r w:rsidRPr="00B16C7A">
              <w:rPr>
                <w:b/>
                <w:bCs/>
              </w:rPr>
              <w:t>Korisnik</w:t>
            </w:r>
            <w:proofErr w:type="spellEnd"/>
          </w:p>
        </w:tc>
      </w:tr>
      <w:tr w:rsidR="00B16C7A" w:rsidRPr="00B16C7A" w14:paraId="53FF8C68" w14:textId="77777777" w:rsidTr="00B16C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0F2AB4" w14:textId="77777777" w:rsidR="00B16C7A" w:rsidRPr="00B16C7A" w:rsidRDefault="00B16C7A" w:rsidP="00B16C7A">
            <w:r w:rsidRPr="00B16C7A">
              <w:t>Carina</w:t>
            </w:r>
          </w:p>
        </w:tc>
        <w:tc>
          <w:tcPr>
            <w:tcW w:w="0" w:type="auto"/>
            <w:vAlign w:val="center"/>
            <w:hideMark/>
          </w:tcPr>
          <w:p w14:paraId="32E62C62" w14:textId="77777777" w:rsidR="00B16C7A" w:rsidRPr="00B16C7A" w:rsidRDefault="00B16C7A" w:rsidP="00B16C7A">
            <w:r w:rsidRPr="00B16C7A">
              <w:t xml:space="preserve">10 % CIF </w:t>
            </w:r>
            <w:proofErr w:type="spellStart"/>
            <w:r w:rsidRPr="00B16C7A">
              <w:t>vrednosti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418225" w14:textId="77777777" w:rsidR="00B16C7A" w:rsidRPr="00B16C7A" w:rsidRDefault="00B16C7A" w:rsidP="00B16C7A">
            <w:proofErr w:type="spellStart"/>
            <w:r w:rsidRPr="00B16C7A">
              <w:t>Uvoznik</w:t>
            </w:r>
            <w:proofErr w:type="spellEnd"/>
            <w:r w:rsidRPr="00B16C7A">
              <w:t xml:space="preserve"> (</w:t>
            </w:r>
            <w:proofErr w:type="spellStart"/>
            <w:r w:rsidRPr="00B16C7A">
              <w:t>strani</w:t>
            </w:r>
            <w:proofErr w:type="spellEnd"/>
            <w:r w:rsidRPr="00B16C7A">
              <w:t xml:space="preserve"> </w:t>
            </w:r>
            <w:proofErr w:type="spellStart"/>
            <w:r w:rsidRPr="00B16C7A">
              <w:t>ogranak</w:t>
            </w:r>
            <w:proofErr w:type="spellEnd"/>
            <w:r w:rsidRPr="00B16C7A">
              <w:t xml:space="preserve"> </w:t>
            </w:r>
            <w:proofErr w:type="spellStart"/>
            <w:r w:rsidRPr="00B16C7A">
              <w:t>ili</w:t>
            </w:r>
            <w:proofErr w:type="spellEnd"/>
            <w:r w:rsidRPr="00B16C7A">
              <w:t xml:space="preserve"> </w:t>
            </w:r>
            <w:proofErr w:type="spellStart"/>
            <w:r w:rsidRPr="00B16C7A">
              <w:t>lokalni</w:t>
            </w:r>
            <w:proofErr w:type="spellEnd"/>
            <w:r w:rsidRPr="00B16C7A">
              <w:t xml:space="preserve"> partner)</w:t>
            </w:r>
          </w:p>
        </w:tc>
        <w:tc>
          <w:tcPr>
            <w:tcW w:w="0" w:type="auto"/>
            <w:vAlign w:val="center"/>
            <w:hideMark/>
          </w:tcPr>
          <w:p w14:paraId="432A976A" w14:textId="77777777" w:rsidR="00B16C7A" w:rsidRPr="00B16C7A" w:rsidRDefault="00B16C7A" w:rsidP="00B16C7A">
            <w:r w:rsidRPr="00B16C7A">
              <w:t xml:space="preserve">Carina </w:t>
            </w:r>
            <w:proofErr w:type="spellStart"/>
            <w:r w:rsidRPr="00B16C7A">
              <w:t>Kosova</w:t>
            </w:r>
            <w:proofErr w:type="spellEnd"/>
          </w:p>
        </w:tc>
      </w:tr>
      <w:tr w:rsidR="00B16C7A" w:rsidRPr="00B16C7A" w14:paraId="014C4610" w14:textId="77777777" w:rsidTr="00B16C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BA55E4" w14:textId="77777777" w:rsidR="00B16C7A" w:rsidRPr="00B16C7A" w:rsidRDefault="00B16C7A" w:rsidP="00B16C7A">
            <w:r w:rsidRPr="00B16C7A">
              <w:t>PDV</w:t>
            </w:r>
          </w:p>
        </w:tc>
        <w:tc>
          <w:tcPr>
            <w:tcW w:w="0" w:type="auto"/>
            <w:vAlign w:val="center"/>
            <w:hideMark/>
          </w:tcPr>
          <w:p w14:paraId="407DB2B7" w14:textId="77777777" w:rsidR="00B16C7A" w:rsidRPr="00B16C7A" w:rsidRDefault="00B16C7A" w:rsidP="00B16C7A">
            <w:r w:rsidRPr="00B16C7A">
              <w:t xml:space="preserve">18 % </w:t>
            </w:r>
            <w:proofErr w:type="spellStart"/>
            <w:r w:rsidRPr="00B16C7A">
              <w:t>ili</w:t>
            </w:r>
            <w:proofErr w:type="spellEnd"/>
            <w:r w:rsidRPr="00B16C7A">
              <w:t xml:space="preserve"> 8 %*</w:t>
            </w:r>
          </w:p>
        </w:tc>
        <w:tc>
          <w:tcPr>
            <w:tcW w:w="0" w:type="auto"/>
            <w:vAlign w:val="center"/>
            <w:hideMark/>
          </w:tcPr>
          <w:p w14:paraId="313DFABC" w14:textId="77777777" w:rsidR="00B16C7A" w:rsidRPr="00B16C7A" w:rsidRDefault="00B16C7A" w:rsidP="00B16C7A">
            <w:proofErr w:type="spellStart"/>
            <w:r w:rsidRPr="00B16C7A">
              <w:t>Isti</w:t>
            </w:r>
            <w:proofErr w:type="spellEnd"/>
            <w:r w:rsidRPr="00B16C7A">
              <w:t xml:space="preserve"> </w:t>
            </w:r>
            <w:proofErr w:type="spellStart"/>
            <w:r w:rsidRPr="00B16C7A">
              <w:t>uvoznik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C8D97C" w14:textId="77777777" w:rsidR="00B16C7A" w:rsidRPr="00B16C7A" w:rsidRDefault="00B16C7A" w:rsidP="00B16C7A">
            <w:proofErr w:type="spellStart"/>
            <w:r w:rsidRPr="00B16C7A">
              <w:t>Poreska</w:t>
            </w:r>
            <w:proofErr w:type="spellEnd"/>
            <w:r w:rsidRPr="00B16C7A">
              <w:t xml:space="preserve"> </w:t>
            </w:r>
            <w:proofErr w:type="spellStart"/>
            <w:r w:rsidRPr="00B16C7A">
              <w:t>Administracija</w:t>
            </w:r>
            <w:proofErr w:type="spellEnd"/>
            <w:r w:rsidRPr="00B16C7A">
              <w:t xml:space="preserve"> (TAK)</w:t>
            </w:r>
          </w:p>
        </w:tc>
      </w:tr>
    </w:tbl>
    <w:p w14:paraId="66288962" w14:textId="77777777" w:rsidR="00B16C7A" w:rsidRPr="00B16C7A" w:rsidRDefault="00B16C7A" w:rsidP="00B16C7A">
      <w:pPr>
        <w:numPr>
          <w:ilvl w:val="0"/>
          <w:numId w:val="17"/>
        </w:numPr>
      </w:pPr>
      <w:proofErr w:type="spellStart"/>
      <w:r w:rsidRPr="00B16C7A">
        <w:t>Zavisi</w:t>
      </w:r>
      <w:proofErr w:type="spellEnd"/>
      <w:r w:rsidRPr="00B16C7A">
        <w:t xml:space="preserve"> </w:t>
      </w:r>
      <w:proofErr w:type="gramStart"/>
      <w:r w:rsidRPr="00B16C7A">
        <w:t>od</w:t>
      </w:r>
      <w:proofErr w:type="gramEnd"/>
      <w:r w:rsidRPr="00B16C7A">
        <w:t xml:space="preserve"> HS </w:t>
      </w:r>
      <w:proofErr w:type="spellStart"/>
      <w:r w:rsidRPr="00B16C7A">
        <w:t>koda</w:t>
      </w:r>
      <w:proofErr w:type="spellEnd"/>
      <w:r w:rsidRPr="00B16C7A">
        <w:t xml:space="preserve"> </w:t>
      </w:r>
      <w:proofErr w:type="spellStart"/>
      <w:r w:rsidRPr="00B16C7A">
        <w:t>i</w:t>
      </w:r>
      <w:proofErr w:type="spellEnd"/>
      <w:r w:rsidRPr="00B16C7A">
        <w:t xml:space="preserve"> da li </w:t>
      </w:r>
      <w:proofErr w:type="spellStart"/>
      <w:r w:rsidRPr="00B16C7A">
        <w:t>roba</w:t>
      </w:r>
      <w:proofErr w:type="spellEnd"/>
      <w:r w:rsidRPr="00B16C7A">
        <w:t xml:space="preserve"> </w:t>
      </w:r>
      <w:proofErr w:type="spellStart"/>
      <w:r w:rsidRPr="00B16C7A">
        <w:t>ispunjava</w:t>
      </w:r>
      <w:proofErr w:type="spellEnd"/>
      <w:r w:rsidRPr="00B16C7A">
        <w:t xml:space="preserve"> </w:t>
      </w:r>
      <w:proofErr w:type="spellStart"/>
      <w:r w:rsidRPr="00B16C7A">
        <w:t>uslove</w:t>
      </w:r>
      <w:proofErr w:type="spellEnd"/>
      <w:r w:rsidRPr="00B16C7A">
        <w:t xml:space="preserve"> </w:t>
      </w:r>
      <w:proofErr w:type="spellStart"/>
      <w:r w:rsidRPr="00B16C7A">
        <w:t>za</w:t>
      </w:r>
      <w:proofErr w:type="spellEnd"/>
      <w:r w:rsidRPr="00B16C7A">
        <w:t xml:space="preserve"> </w:t>
      </w:r>
      <w:proofErr w:type="spellStart"/>
      <w:r w:rsidRPr="00B16C7A">
        <w:t>sniženi</w:t>
      </w:r>
      <w:proofErr w:type="spellEnd"/>
      <w:r w:rsidRPr="00B16C7A">
        <w:t xml:space="preserve"> PDV.</w:t>
      </w:r>
    </w:p>
    <w:p w14:paraId="3C2B6FEF" w14:textId="77777777" w:rsidR="00B16C7A" w:rsidRPr="00B16C7A" w:rsidRDefault="00410DA1" w:rsidP="00B16C7A">
      <w:r>
        <w:pict w14:anchorId="5A79CE7B">
          <v:rect id="_x0000_i1028" style="width:0;height:1.5pt" o:hralign="center" o:hrstd="t" o:hr="t" fillcolor="#a0a0a0" stroked="f"/>
        </w:pict>
      </w:r>
    </w:p>
    <w:p w14:paraId="69720860" w14:textId="77777777" w:rsidR="00B16C7A" w:rsidRPr="00B16C7A" w:rsidRDefault="00B16C7A" w:rsidP="00B16C7A">
      <w:proofErr w:type="spellStart"/>
      <w:r w:rsidRPr="00B16C7A">
        <w:rPr>
          <w:b/>
          <w:bCs/>
        </w:rPr>
        <w:t>Preporuke</w:t>
      </w:r>
      <w:proofErr w:type="spellEnd"/>
      <w:r w:rsidRPr="00B16C7A">
        <w:br/>
        <w:t xml:space="preserve">• </w:t>
      </w:r>
      <w:proofErr w:type="spellStart"/>
      <w:r w:rsidRPr="00B16C7A">
        <w:t>Proverite</w:t>
      </w:r>
      <w:proofErr w:type="spellEnd"/>
      <w:r w:rsidRPr="00B16C7A">
        <w:t xml:space="preserve"> TARIK HS </w:t>
      </w:r>
      <w:proofErr w:type="spellStart"/>
      <w:r w:rsidRPr="00B16C7A">
        <w:t>kodove</w:t>
      </w:r>
      <w:proofErr w:type="spellEnd"/>
      <w:r w:rsidRPr="00B16C7A">
        <w:t xml:space="preserve"> </w:t>
      </w:r>
      <w:proofErr w:type="spellStart"/>
      <w:r w:rsidRPr="00B16C7A">
        <w:t>za</w:t>
      </w:r>
      <w:proofErr w:type="spellEnd"/>
      <w:r w:rsidRPr="00B16C7A">
        <w:t xml:space="preserve"> </w:t>
      </w:r>
      <w:proofErr w:type="spellStart"/>
      <w:r w:rsidRPr="00B16C7A">
        <w:t>svaku</w:t>
      </w:r>
      <w:proofErr w:type="spellEnd"/>
      <w:r w:rsidRPr="00B16C7A">
        <w:t xml:space="preserve"> </w:t>
      </w:r>
      <w:proofErr w:type="spellStart"/>
      <w:r w:rsidRPr="00B16C7A">
        <w:t>opremu</w:t>
      </w:r>
      <w:proofErr w:type="spellEnd"/>
      <w:r w:rsidRPr="00B16C7A">
        <w:t xml:space="preserve"> – </w:t>
      </w:r>
      <w:proofErr w:type="spellStart"/>
      <w:r w:rsidRPr="00B16C7A">
        <w:t>utvrdite</w:t>
      </w:r>
      <w:proofErr w:type="spellEnd"/>
      <w:r w:rsidRPr="00B16C7A">
        <w:t xml:space="preserve"> da li </w:t>
      </w:r>
      <w:proofErr w:type="spellStart"/>
      <w:r w:rsidRPr="00B16C7A">
        <w:t>ispunjavaju</w:t>
      </w:r>
      <w:proofErr w:type="spellEnd"/>
      <w:r w:rsidRPr="00B16C7A">
        <w:t xml:space="preserve"> </w:t>
      </w:r>
      <w:proofErr w:type="spellStart"/>
      <w:r w:rsidRPr="00B16C7A">
        <w:t>uslove</w:t>
      </w:r>
      <w:proofErr w:type="spellEnd"/>
      <w:r w:rsidRPr="00B16C7A">
        <w:t xml:space="preserve"> </w:t>
      </w:r>
      <w:proofErr w:type="spellStart"/>
      <w:r w:rsidRPr="00B16C7A">
        <w:t>za</w:t>
      </w:r>
      <w:proofErr w:type="spellEnd"/>
      <w:r w:rsidRPr="00B16C7A">
        <w:t xml:space="preserve"> PDV 8 %.</w:t>
      </w:r>
      <w:r w:rsidRPr="00B16C7A">
        <w:br/>
        <w:t xml:space="preserve">• </w:t>
      </w:r>
      <w:proofErr w:type="spellStart"/>
      <w:r w:rsidRPr="00B16C7A">
        <w:t>Odlučite</w:t>
      </w:r>
      <w:proofErr w:type="spellEnd"/>
      <w:r w:rsidRPr="00B16C7A">
        <w:t xml:space="preserve"> o </w:t>
      </w:r>
      <w:proofErr w:type="spellStart"/>
      <w:r w:rsidRPr="00B16C7A">
        <w:t>strukturi</w:t>
      </w:r>
      <w:proofErr w:type="spellEnd"/>
      <w:r w:rsidRPr="00B16C7A">
        <w:t xml:space="preserve"> </w:t>
      </w:r>
      <w:proofErr w:type="spellStart"/>
      <w:r w:rsidRPr="00B16C7A">
        <w:t>uvoza</w:t>
      </w:r>
      <w:proofErr w:type="spellEnd"/>
      <w:proofErr w:type="gramStart"/>
      <w:r w:rsidRPr="00B16C7A">
        <w:t>:</w:t>
      </w:r>
      <w:proofErr w:type="gramEnd"/>
      <w:r w:rsidRPr="00B16C7A">
        <w:br/>
      </w:r>
      <w:r w:rsidRPr="00B16C7A">
        <w:t> </w:t>
      </w:r>
      <w:r w:rsidRPr="00B16C7A">
        <w:t xml:space="preserve">o </w:t>
      </w:r>
      <w:proofErr w:type="spellStart"/>
      <w:r w:rsidRPr="00B16C7A">
        <w:t>Strana</w:t>
      </w:r>
      <w:proofErr w:type="spellEnd"/>
      <w:r w:rsidRPr="00B16C7A">
        <w:t xml:space="preserve"> </w:t>
      </w:r>
      <w:proofErr w:type="spellStart"/>
      <w:r w:rsidRPr="00B16C7A">
        <w:t>filijala</w:t>
      </w:r>
      <w:proofErr w:type="spellEnd"/>
      <w:r w:rsidRPr="00B16C7A">
        <w:t xml:space="preserve"> → </w:t>
      </w:r>
      <w:proofErr w:type="spellStart"/>
      <w:r w:rsidRPr="00B16C7A">
        <w:t>veća</w:t>
      </w:r>
      <w:proofErr w:type="spellEnd"/>
      <w:r w:rsidRPr="00B16C7A">
        <w:t xml:space="preserve"> </w:t>
      </w:r>
      <w:proofErr w:type="spellStart"/>
      <w:r w:rsidRPr="00B16C7A">
        <w:t>kontrola</w:t>
      </w:r>
      <w:proofErr w:type="spellEnd"/>
      <w:r w:rsidRPr="00B16C7A">
        <w:t xml:space="preserve"> </w:t>
      </w:r>
      <w:proofErr w:type="spellStart"/>
      <w:r w:rsidRPr="00B16C7A">
        <w:t>i</w:t>
      </w:r>
      <w:proofErr w:type="spellEnd"/>
      <w:r w:rsidRPr="00B16C7A">
        <w:t xml:space="preserve"> </w:t>
      </w:r>
      <w:proofErr w:type="spellStart"/>
      <w:r w:rsidRPr="00B16C7A">
        <w:t>direktno</w:t>
      </w:r>
      <w:proofErr w:type="spellEnd"/>
      <w:r w:rsidRPr="00B16C7A">
        <w:t xml:space="preserve"> </w:t>
      </w:r>
      <w:proofErr w:type="spellStart"/>
      <w:r w:rsidRPr="00B16C7A">
        <w:t>upravljanje</w:t>
      </w:r>
      <w:proofErr w:type="spellEnd"/>
      <w:r w:rsidRPr="00B16C7A">
        <w:t xml:space="preserve"> PDV-</w:t>
      </w:r>
      <w:proofErr w:type="spellStart"/>
      <w:r w:rsidRPr="00B16C7A">
        <w:t>om.</w:t>
      </w:r>
      <w:proofErr w:type="spellEnd"/>
      <w:r w:rsidRPr="00B16C7A">
        <w:br/>
      </w:r>
      <w:r w:rsidRPr="00B16C7A">
        <w:t> </w:t>
      </w:r>
      <w:proofErr w:type="gramStart"/>
      <w:r w:rsidRPr="00B16C7A">
        <w:t>o</w:t>
      </w:r>
      <w:proofErr w:type="gramEnd"/>
      <w:r w:rsidRPr="00B16C7A">
        <w:t xml:space="preserve"> </w:t>
      </w:r>
      <w:proofErr w:type="spellStart"/>
      <w:r w:rsidRPr="00B16C7A">
        <w:t>Lokalno</w:t>
      </w:r>
      <w:proofErr w:type="spellEnd"/>
      <w:r w:rsidRPr="00B16C7A">
        <w:t xml:space="preserve"> </w:t>
      </w:r>
      <w:proofErr w:type="spellStart"/>
      <w:r w:rsidRPr="00B16C7A">
        <w:t>partnerstvo</w:t>
      </w:r>
      <w:proofErr w:type="spellEnd"/>
      <w:r w:rsidRPr="00B16C7A">
        <w:t xml:space="preserve"> → </w:t>
      </w:r>
      <w:proofErr w:type="spellStart"/>
      <w:r w:rsidRPr="00B16C7A">
        <w:t>jednostavnije</w:t>
      </w:r>
      <w:proofErr w:type="spellEnd"/>
      <w:r w:rsidRPr="00B16C7A">
        <w:t xml:space="preserve"> </w:t>
      </w:r>
      <w:proofErr w:type="spellStart"/>
      <w:r w:rsidRPr="00B16C7A">
        <w:t>i</w:t>
      </w:r>
      <w:proofErr w:type="spellEnd"/>
      <w:r w:rsidRPr="00B16C7A">
        <w:t xml:space="preserve"> </w:t>
      </w:r>
      <w:proofErr w:type="spellStart"/>
      <w:r w:rsidRPr="00B16C7A">
        <w:t>brže</w:t>
      </w:r>
      <w:proofErr w:type="spellEnd"/>
      <w:r w:rsidRPr="00B16C7A">
        <w:t xml:space="preserve"> </w:t>
      </w:r>
      <w:proofErr w:type="spellStart"/>
      <w:r w:rsidRPr="00B16C7A">
        <w:t>postavljanje</w:t>
      </w:r>
      <w:proofErr w:type="spellEnd"/>
      <w:r w:rsidRPr="00B16C7A">
        <w:t>.</w:t>
      </w:r>
      <w:r w:rsidRPr="00B16C7A">
        <w:br/>
        <w:t xml:space="preserve">• </w:t>
      </w:r>
      <w:proofErr w:type="spellStart"/>
      <w:r w:rsidRPr="00B16C7A">
        <w:t>Jasno</w:t>
      </w:r>
      <w:proofErr w:type="spellEnd"/>
      <w:r w:rsidRPr="00B16C7A">
        <w:t xml:space="preserve"> </w:t>
      </w:r>
      <w:proofErr w:type="spellStart"/>
      <w:r w:rsidRPr="00B16C7A">
        <w:t>definišite</w:t>
      </w:r>
      <w:proofErr w:type="spellEnd"/>
      <w:r w:rsidRPr="00B16C7A">
        <w:t xml:space="preserve"> u </w:t>
      </w:r>
      <w:proofErr w:type="spellStart"/>
      <w:r w:rsidRPr="00B16C7A">
        <w:t>tenderskoj</w:t>
      </w:r>
      <w:proofErr w:type="spellEnd"/>
      <w:r w:rsidRPr="00B16C7A">
        <w:t xml:space="preserve"> </w:t>
      </w:r>
      <w:proofErr w:type="spellStart"/>
      <w:r w:rsidRPr="00B16C7A">
        <w:t>dokumentaciji</w:t>
      </w:r>
      <w:proofErr w:type="spellEnd"/>
      <w:r w:rsidRPr="00B16C7A">
        <w:t xml:space="preserve">: </w:t>
      </w:r>
      <w:proofErr w:type="spellStart"/>
      <w:proofErr w:type="gramStart"/>
      <w:r w:rsidRPr="00B16C7A">
        <w:t>ko</w:t>
      </w:r>
      <w:proofErr w:type="spellEnd"/>
      <w:proofErr w:type="gramEnd"/>
      <w:r w:rsidRPr="00B16C7A">
        <w:t xml:space="preserve"> </w:t>
      </w:r>
      <w:proofErr w:type="spellStart"/>
      <w:r w:rsidRPr="00B16C7A">
        <w:t>će</w:t>
      </w:r>
      <w:proofErr w:type="spellEnd"/>
      <w:r w:rsidRPr="00B16C7A">
        <w:t xml:space="preserve"> </w:t>
      </w:r>
      <w:proofErr w:type="spellStart"/>
      <w:r w:rsidRPr="00B16C7A">
        <w:t>biti</w:t>
      </w:r>
      <w:proofErr w:type="spellEnd"/>
      <w:r w:rsidRPr="00B16C7A">
        <w:t xml:space="preserve"> </w:t>
      </w:r>
      <w:proofErr w:type="spellStart"/>
      <w:r w:rsidRPr="00B16C7A">
        <w:t>pravni</w:t>
      </w:r>
      <w:proofErr w:type="spellEnd"/>
      <w:r w:rsidRPr="00B16C7A">
        <w:t xml:space="preserve"> </w:t>
      </w:r>
      <w:proofErr w:type="spellStart"/>
      <w:r w:rsidRPr="00B16C7A">
        <w:t>uvoznik</w:t>
      </w:r>
      <w:proofErr w:type="spellEnd"/>
      <w:r w:rsidRPr="00B16C7A">
        <w:t xml:space="preserve">, </w:t>
      </w:r>
      <w:proofErr w:type="spellStart"/>
      <w:r w:rsidRPr="00B16C7A">
        <w:t>ko</w:t>
      </w:r>
      <w:proofErr w:type="spellEnd"/>
      <w:r w:rsidRPr="00B16C7A">
        <w:t xml:space="preserve"> </w:t>
      </w:r>
      <w:proofErr w:type="spellStart"/>
      <w:r w:rsidRPr="00B16C7A">
        <w:t>snosi</w:t>
      </w:r>
      <w:proofErr w:type="spellEnd"/>
      <w:r w:rsidRPr="00B16C7A">
        <w:t xml:space="preserve"> </w:t>
      </w:r>
      <w:proofErr w:type="spellStart"/>
      <w:r w:rsidRPr="00B16C7A">
        <w:t>početne</w:t>
      </w:r>
      <w:proofErr w:type="spellEnd"/>
      <w:r w:rsidRPr="00B16C7A">
        <w:t xml:space="preserve"> </w:t>
      </w:r>
      <w:proofErr w:type="spellStart"/>
      <w:r w:rsidRPr="00B16C7A">
        <w:t>poreske</w:t>
      </w:r>
      <w:proofErr w:type="spellEnd"/>
      <w:r w:rsidRPr="00B16C7A">
        <w:t xml:space="preserve"> </w:t>
      </w:r>
      <w:proofErr w:type="spellStart"/>
      <w:r w:rsidRPr="00B16C7A">
        <w:t>troškove</w:t>
      </w:r>
      <w:proofErr w:type="spellEnd"/>
      <w:r w:rsidRPr="00B16C7A">
        <w:t xml:space="preserve"> </w:t>
      </w:r>
      <w:proofErr w:type="spellStart"/>
      <w:r w:rsidRPr="00B16C7A">
        <w:t>i</w:t>
      </w:r>
      <w:proofErr w:type="spellEnd"/>
      <w:r w:rsidRPr="00B16C7A">
        <w:t xml:space="preserve"> </w:t>
      </w:r>
      <w:proofErr w:type="spellStart"/>
      <w:r w:rsidRPr="00B16C7A">
        <w:t>kako</w:t>
      </w:r>
      <w:proofErr w:type="spellEnd"/>
      <w:r w:rsidRPr="00B16C7A">
        <w:t xml:space="preserve"> </w:t>
      </w:r>
      <w:proofErr w:type="spellStart"/>
      <w:r w:rsidRPr="00B16C7A">
        <w:t>funkcioniše</w:t>
      </w:r>
      <w:proofErr w:type="spellEnd"/>
      <w:r w:rsidRPr="00B16C7A">
        <w:t xml:space="preserve"> </w:t>
      </w:r>
      <w:proofErr w:type="spellStart"/>
      <w:r w:rsidRPr="00B16C7A">
        <w:t>povraćaj</w:t>
      </w:r>
      <w:proofErr w:type="spellEnd"/>
      <w:r w:rsidRPr="00B16C7A">
        <w:t>.</w:t>
      </w:r>
    </w:p>
    <w:p w14:paraId="3D3E93DE" w14:textId="77777777" w:rsidR="00B16C7A" w:rsidRPr="00573FA3" w:rsidRDefault="00B16C7A"/>
    <w:sectPr w:rsidR="00B16C7A" w:rsidRPr="00573FA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D31A45"/>
    <w:multiLevelType w:val="multilevel"/>
    <w:tmpl w:val="017A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BA3E64"/>
    <w:multiLevelType w:val="multilevel"/>
    <w:tmpl w:val="9CB4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795C6E"/>
    <w:multiLevelType w:val="multilevel"/>
    <w:tmpl w:val="6326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AB54CA"/>
    <w:multiLevelType w:val="multilevel"/>
    <w:tmpl w:val="1090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C75B3"/>
    <w:multiLevelType w:val="multilevel"/>
    <w:tmpl w:val="53E4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E707B6"/>
    <w:multiLevelType w:val="multilevel"/>
    <w:tmpl w:val="FD6C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4400F5"/>
    <w:multiLevelType w:val="multilevel"/>
    <w:tmpl w:val="F104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B954ED"/>
    <w:multiLevelType w:val="multilevel"/>
    <w:tmpl w:val="B664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5"/>
  </w:num>
  <w:num w:numId="12">
    <w:abstractNumId w:val="14"/>
  </w:num>
  <w:num w:numId="13">
    <w:abstractNumId w:val="10"/>
  </w:num>
  <w:num w:numId="14">
    <w:abstractNumId w:val="13"/>
  </w:num>
  <w:num w:numId="15">
    <w:abstractNumId w:val="12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0854"/>
    <w:rsid w:val="00410DA1"/>
    <w:rsid w:val="0052230A"/>
    <w:rsid w:val="00573FA3"/>
    <w:rsid w:val="00AA1D8D"/>
    <w:rsid w:val="00B16C7A"/>
    <w:rsid w:val="00B47730"/>
    <w:rsid w:val="00BA191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4DC79"/>
  <w14:defaultImageDpi w14:val="300"/>
  <w15:docId w15:val="{F7EAB65B-2724-4558-A5C2-9F998392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1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52D4E3-A625-4810-BD4D-9008E20E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account</cp:lastModifiedBy>
  <cp:revision>4</cp:revision>
  <dcterms:created xsi:type="dcterms:W3CDTF">2025-07-22T22:22:00Z</dcterms:created>
  <dcterms:modified xsi:type="dcterms:W3CDTF">2025-07-22T22:37:00Z</dcterms:modified>
  <cp:category/>
</cp:coreProperties>
</file>