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9B38F" w14:textId="7F961911" w:rsidR="0025702D" w:rsidRPr="007C785E" w:rsidRDefault="0025702D">
      <w:pPr>
        <w:rPr>
          <w:rFonts w:asciiTheme="majorHAnsi" w:hAnsiTheme="majorHAnsi" w:cstheme="majorHAnsi"/>
          <w:b/>
          <w:bCs/>
        </w:rPr>
      </w:pPr>
    </w:p>
    <w:p w14:paraId="3C4CA101" w14:textId="77777777" w:rsidR="002310FF" w:rsidRPr="007C785E" w:rsidRDefault="002310FF">
      <w:pPr>
        <w:rPr>
          <w:rFonts w:asciiTheme="majorHAnsi" w:hAnsiTheme="majorHAnsi" w:cstheme="majorHAnsi"/>
          <w:b/>
          <w:bCs/>
        </w:rPr>
      </w:pPr>
    </w:p>
    <w:p w14:paraId="09E8AAAA" w14:textId="6041C905" w:rsidR="006D2C7D" w:rsidRPr="008A6537" w:rsidRDefault="00EC1C85" w:rsidP="002310FF">
      <w:pPr>
        <w:jc w:val="center"/>
        <w:rPr>
          <w:rFonts w:cstheme="majorHAnsi"/>
          <w:b/>
          <w:bCs/>
        </w:rPr>
      </w:pPr>
      <w:r w:rsidRPr="008A6537">
        <w:rPr>
          <w:rFonts w:cstheme="majorHAnsi"/>
          <w:b/>
          <w:bCs/>
        </w:rPr>
        <w:t>OBAVEŠTENJE ZA NABAVKU I USLUGE</w:t>
      </w:r>
      <w:r w:rsidRPr="008A6537">
        <w:rPr>
          <w:rFonts w:cstheme="majorHAnsi"/>
          <w:b/>
          <w:bCs/>
        </w:rPr>
        <w:br/>
      </w:r>
      <w:r w:rsidRPr="008A6537">
        <w:rPr>
          <w:rFonts w:cstheme="majorHAnsi"/>
        </w:rPr>
        <w:br/>
      </w:r>
      <w:proofErr w:type="spellStart"/>
      <w:r w:rsidRPr="008A6537">
        <w:rPr>
          <w:rFonts w:cstheme="majorHAnsi"/>
        </w:rPr>
        <w:t>Agencija</w:t>
      </w:r>
      <w:proofErr w:type="spellEnd"/>
      <w:r w:rsidRPr="008A6537">
        <w:rPr>
          <w:rFonts w:cstheme="majorHAnsi"/>
        </w:rPr>
        <w:t xml:space="preserve"> </w:t>
      </w:r>
      <w:proofErr w:type="spellStart"/>
      <w:r w:rsidRPr="008A6537">
        <w:rPr>
          <w:rFonts w:cstheme="majorHAnsi"/>
        </w:rPr>
        <w:t>Kosovske</w:t>
      </w:r>
      <w:proofErr w:type="spellEnd"/>
      <w:r w:rsidRPr="008A6537">
        <w:rPr>
          <w:rFonts w:cstheme="majorHAnsi"/>
        </w:rPr>
        <w:t xml:space="preserve"> </w:t>
      </w:r>
      <w:proofErr w:type="spellStart"/>
      <w:r w:rsidRPr="008A6537">
        <w:rPr>
          <w:rFonts w:cstheme="majorHAnsi"/>
        </w:rPr>
        <w:t>Privatizacije</w:t>
      </w:r>
      <w:proofErr w:type="spellEnd"/>
      <w:r w:rsidRPr="008A6537">
        <w:rPr>
          <w:rFonts w:cstheme="majorHAnsi"/>
        </w:rPr>
        <w:t xml:space="preserve"> (AKP), </w:t>
      </w:r>
      <w:proofErr w:type="spellStart"/>
      <w:r w:rsidRPr="008A6537">
        <w:rPr>
          <w:rFonts w:cstheme="majorHAnsi"/>
        </w:rPr>
        <w:t>koja</w:t>
      </w:r>
      <w:proofErr w:type="spellEnd"/>
      <w:r w:rsidRPr="008A6537">
        <w:rPr>
          <w:rFonts w:cstheme="majorHAnsi"/>
        </w:rPr>
        <w:t xml:space="preserve"> </w:t>
      </w:r>
      <w:proofErr w:type="spellStart"/>
      <w:r w:rsidRPr="008A6537">
        <w:rPr>
          <w:rFonts w:cstheme="majorHAnsi"/>
        </w:rPr>
        <w:t>direktno</w:t>
      </w:r>
      <w:proofErr w:type="spellEnd"/>
      <w:r w:rsidRPr="008A6537">
        <w:rPr>
          <w:rFonts w:cstheme="majorHAnsi"/>
        </w:rPr>
        <w:t xml:space="preserve"> </w:t>
      </w:r>
      <w:proofErr w:type="spellStart"/>
      <w:r w:rsidRPr="008A6537">
        <w:rPr>
          <w:rFonts w:cstheme="majorHAnsi"/>
        </w:rPr>
        <w:t>upravlja</w:t>
      </w:r>
      <w:proofErr w:type="spellEnd"/>
      <w:r w:rsidRPr="008A6537">
        <w:rPr>
          <w:rFonts w:cstheme="majorHAnsi"/>
        </w:rPr>
        <w:t xml:space="preserve"> </w:t>
      </w:r>
      <w:proofErr w:type="spellStart"/>
      <w:r w:rsidRPr="008A6537">
        <w:rPr>
          <w:rFonts w:cstheme="majorHAnsi"/>
        </w:rPr>
        <w:t>Društvenim</w:t>
      </w:r>
      <w:proofErr w:type="spellEnd"/>
      <w:r w:rsidRPr="008A6537">
        <w:rPr>
          <w:rFonts w:cstheme="majorHAnsi"/>
        </w:rPr>
        <w:t xml:space="preserve"> </w:t>
      </w:r>
      <w:proofErr w:type="spellStart"/>
      <w:r w:rsidRPr="008A6537">
        <w:rPr>
          <w:rFonts w:cstheme="majorHAnsi"/>
        </w:rPr>
        <w:t>Preduzećem</w:t>
      </w:r>
      <w:proofErr w:type="spellEnd"/>
      <w:r w:rsidRPr="008A6537">
        <w:rPr>
          <w:rFonts w:cstheme="majorHAnsi"/>
        </w:rPr>
        <w:t xml:space="preserve"> “</w:t>
      </w:r>
      <w:proofErr w:type="spellStart"/>
      <w:r w:rsidRPr="008A6537">
        <w:rPr>
          <w:rFonts w:cstheme="majorHAnsi"/>
        </w:rPr>
        <w:t>Inex</w:t>
      </w:r>
      <w:proofErr w:type="spellEnd"/>
      <w:r w:rsidRPr="008A6537">
        <w:rPr>
          <w:rFonts w:cstheme="majorHAnsi"/>
        </w:rPr>
        <w:t xml:space="preserve"> </w:t>
      </w:r>
      <w:proofErr w:type="spellStart"/>
      <w:r w:rsidRPr="008A6537">
        <w:rPr>
          <w:rFonts w:cstheme="majorHAnsi"/>
        </w:rPr>
        <w:t>Sharr</w:t>
      </w:r>
      <w:proofErr w:type="spellEnd"/>
      <w:r w:rsidRPr="008A6537">
        <w:rPr>
          <w:rFonts w:cstheme="majorHAnsi"/>
        </w:rPr>
        <w:t xml:space="preserve"> </w:t>
      </w:r>
      <w:proofErr w:type="spellStart"/>
      <w:r w:rsidRPr="008A6537">
        <w:rPr>
          <w:rFonts w:cstheme="majorHAnsi"/>
        </w:rPr>
        <w:t>Planina</w:t>
      </w:r>
      <w:proofErr w:type="spellEnd"/>
      <w:r w:rsidRPr="008A6537">
        <w:rPr>
          <w:rFonts w:cstheme="majorHAnsi"/>
        </w:rPr>
        <w:t>” Brezovica</w:t>
      </w:r>
      <w:r w:rsidRPr="008A6537">
        <w:rPr>
          <w:rFonts w:cstheme="majorHAnsi"/>
        </w:rPr>
        <w:br/>
      </w:r>
      <w:r w:rsidRPr="008A6537">
        <w:rPr>
          <w:rFonts w:cstheme="majorHAnsi"/>
        </w:rPr>
        <w:br/>
      </w:r>
      <w:r w:rsidRPr="008A6537">
        <w:rPr>
          <w:rFonts w:cstheme="majorHAnsi"/>
          <w:b/>
          <w:bCs/>
        </w:rPr>
        <w:t xml:space="preserve">OBJAVLJUJE </w:t>
      </w:r>
      <w:proofErr w:type="spellStart"/>
      <w:r w:rsidRPr="008A6537">
        <w:rPr>
          <w:rFonts w:cstheme="majorHAnsi"/>
          <w:b/>
          <w:bCs/>
        </w:rPr>
        <w:t>sledeće</w:t>
      </w:r>
      <w:proofErr w:type="spellEnd"/>
      <w:r w:rsidRPr="008A6537">
        <w:rPr>
          <w:rFonts w:cstheme="majorHAnsi"/>
          <w:b/>
          <w:bCs/>
        </w:rPr>
        <w:t>:</w:t>
      </w:r>
      <w:r w:rsidRPr="008A6537">
        <w:rPr>
          <w:rFonts w:cstheme="majorHAnsi"/>
          <w:b/>
          <w:bCs/>
        </w:rPr>
        <w:br/>
      </w:r>
      <w:r w:rsidRPr="008A6537">
        <w:rPr>
          <w:rFonts w:cstheme="majorHAnsi"/>
          <w:b/>
          <w:bCs/>
        </w:rPr>
        <w:br/>
        <w:t>POZIV ZA DOSTAVLJANJE PONUDE</w:t>
      </w:r>
      <w:r w:rsidRPr="008A6537">
        <w:rPr>
          <w:rFonts w:cstheme="majorHAnsi"/>
          <w:b/>
          <w:bCs/>
        </w:rPr>
        <w:br/>
      </w:r>
      <w:r w:rsidRPr="008A6537">
        <w:rPr>
          <w:rFonts w:cstheme="majorHAnsi"/>
          <w:b/>
          <w:bCs/>
        </w:rPr>
        <w:br/>
        <w:t>PREGOVARAČKI POSTUPAK SA OBJAVOM</w:t>
      </w:r>
      <w:r w:rsidRPr="008A6537">
        <w:rPr>
          <w:rFonts w:cstheme="majorHAnsi"/>
          <w:b/>
          <w:bCs/>
        </w:rPr>
        <w:br/>
      </w:r>
      <w:r w:rsidR="00645262">
        <w:rPr>
          <w:rFonts w:cstheme="majorHAnsi"/>
          <w:lang w:eastAsia="en-GB"/>
        </w:rPr>
        <w:pict w14:anchorId="4743F6D0">
          <v:rect id="_x0000_i1031" style="width:0;height:1.5pt" o:hralign="center" o:hrstd="t" o:hr="t" fillcolor="#a0a0a0" stroked="f"/>
        </w:pict>
      </w:r>
    </w:p>
    <w:p w14:paraId="7EADA52A" w14:textId="409A381D" w:rsidR="000561FB" w:rsidRPr="008A6537" w:rsidRDefault="006D2C7D" w:rsidP="000561FB">
      <w:pPr>
        <w:pStyle w:val="ListParagraph"/>
        <w:numPr>
          <w:ilvl w:val="0"/>
          <w:numId w:val="10"/>
        </w:numPr>
        <w:ind w:left="142" w:hanging="142"/>
        <w:rPr>
          <w:rFonts w:cstheme="majorHAnsi"/>
          <w:b/>
          <w:bCs/>
        </w:rPr>
      </w:pPr>
      <w:r w:rsidRPr="008A6537">
        <w:rPr>
          <w:rFonts w:cstheme="majorHAnsi"/>
          <w:b/>
          <w:bCs/>
        </w:rPr>
        <w:t xml:space="preserve">            </w:t>
      </w:r>
      <w:r w:rsidR="00EC1C85" w:rsidRPr="008A6537">
        <w:rPr>
          <w:rFonts w:cstheme="majorHAnsi"/>
          <w:b/>
          <w:bCs/>
        </w:rPr>
        <w:t>PREDMET UGOVORA</w:t>
      </w:r>
      <w:r w:rsidR="00EC1C85" w:rsidRPr="008A6537">
        <w:rPr>
          <w:rFonts w:cstheme="majorHAnsi"/>
          <w:b/>
          <w:bCs/>
        </w:rPr>
        <w:br/>
      </w:r>
      <w:proofErr w:type="spellStart"/>
      <w:r w:rsidR="000561FB" w:rsidRPr="008A6537">
        <w:rPr>
          <w:rFonts w:cstheme="majorHAnsi"/>
        </w:rPr>
        <w:t>Poziv</w:t>
      </w:r>
      <w:proofErr w:type="spellEnd"/>
      <w:r w:rsidR="000561FB" w:rsidRPr="008A6537">
        <w:rPr>
          <w:rFonts w:cstheme="majorHAnsi"/>
        </w:rPr>
        <w:t xml:space="preserve"> za </w:t>
      </w:r>
      <w:proofErr w:type="spellStart"/>
      <w:r w:rsidR="000561FB" w:rsidRPr="008A6537">
        <w:rPr>
          <w:rFonts w:cstheme="majorHAnsi"/>
        </w:rPr>
        <w:t>dostavljanje</w:t>
      </w:r>
      <w:proofErr w:type="spellEnd"/>
      <w:r w:rsidR="000561FB" w:rsidRPr="008A6537">
        <w:rPr>
          <w:rFonts w:cstheme="majorHAnsi"/>
        </w:rPr>
        <w:t xml:space="preserve"> </w:t>
      </w:r>
      <w:proofErr w:type="spellStart"/>
      <w:r w:rsidR="000561FB" w:rsidRPr="008A6537">
        <w:rPr>
          <w:rFonts w:cstheme="majorHAnsi"/>
        </w:rPr>
        <w:t>ponude</w:t>
      </w:r>
      <w:proofErr w:type="spellEnd"/>
      <w:r w:rsidR="000561FB" w:rsidRPr="008A6537">
        <w:rPr>
          <w:rFonts w:cstheme="majorHAnsi"/>
        </w:rPr>
        <w:t xml:space="preserve"> za </w:t>
      </w:r>
      <w:proofErr w:type="spellStart"/>
      <w:r w:rsidR="000561FB" w:rsidRPr="008A6537">
        <w:rPr>
          <w:rFonts w:cstheme="majorHAnsi"/>
        </w:rPr>
        <w:t>kupovinu</w:t>
      </w:r>
      <w:proofErr w:type="spellEnd"/>
      <w:r w:rsidR="000561FB" w:rsidRPr="008A6537">
        <w:rPr>
          <w:rFonts w:cstheme="majorHAnsi"/>
        </w:rPr>
        <w:t xml:space="preserve"> </w:t>
      </w:r>
      <w:proofErr w:type="spellStart"/>
      <w:r w:rsidR="000561FB" w:rsidRPr="008A6537">
        <w:rPr>
          <w:rFonts w:cstheme="majorHAnsi"/>
        </w:rPr>
        <w:t>dva</w:t>
      </w:r>
      <w:proofErr w:type="spellEnd"/>
      <w:r w:rsidR="000561FB" w:rsidRPr="008A6537">
        <w:rPr>
          <w:rFonts w:cstheme="majorHAnsi"/>
        </w:rPr>
        <w:t xml:space="preserve"> (2) </w:t>
      </w:r>
      <w:proofErr w:type="spellStart"/>
      <w:r w:rsidR="000561FB" w:rsidRPr="008A6537">
        <w:rPr>
          <w:rFonts w:cstheme="majorHAnsi"/>
        </w:rPr>
        <w:t>polovna</w:t>
      </w:r>
      <w:proofErr w:type="spellEnd"/>
      <w:r w:rsidR="000561FB" w:rsidRPr="008A6537">
        <w:rPr>
          <w:rFonts w:cstheme="majorHAnsi"/>
        </w:rPr>
        <w:t xml:space="preserve"> </w:t>
      </w:r>
      <w:proofErr w:type="spellStart"/>
      <w:r w:rsidR="000561FB" w:rsidRPr="008A6537">
        <w:rPr>
          <w:rFonts w:cstheme="majorHAnsi"/>
        </w:rPr>
        <w:t>tabača</w:t>
      </w:r>
      <w:proofErr w:type="spellEnd"/>
      <w:r w:rsidR="000561FB" w:rsidRPr="008A6537">
        <w:rPr>
          <w:rFonts w:cstheme="majorHAnsi"/>
        </w:rPr>
        <w:t xml:space="preserve"> za </w:t>
      </w:r>
      <w:proofErr w:type="spellStart"/>
      <w:r w:rsidR="000561FB" w:rsidRPr="008A6537">
        <w:rPr>
          <w:rFonts w:cstheme="majorHAnsi"/>
        </w:rPr>
        <w:t>sneg</w:t>
      </w:r>
      <w:proofErr w:type="spellEnd"/>
      <w:r w:rsidR="000561FB" w:rsidRPr="008A6537">
        <w:rPr>
          <w:rFonts w:cstheme="majorHAnsi"/>
        </w:rPr>
        <w:t xml:space="preserve">, za </w:t>
      </w:r>
      <w:proofErr w:type="spellStart"/>
      <w:r w:rsidR="000561FB" w:rsidRPr="008A6537">
        <w:rPr>
          <w:rFonts w:cstheme="majorHAnsi"/>
        </w:rPr>
        <w:t>potrebe</w:t>
      </w:r>
      <w:proofErr w:type="spellEnd"/>
      <w:r w:rsidR="000561FB" w:rsidRPr="008A6537">
        <w:rPr>
          <w:rFonts w:cstheme="majorHAnsi"/>
        </w:rPr>
        <w:t xml:space="preserve"> </w:t>
      </w:r>
      <w:proofErr w:type="spellStart"/>
      <w:r w:rsidR="000561FB" w:rsidRPr="008A6537">
        <w:rPr>
          <w:rFonts w:cstheme="majorHAnsi"/>
        </w:rPr>
        <w:t>održavanja</w:t>
      </w:r>
      <w:proofErr w:type="spellEnd"/>
      <w:r w:rsidR="000561FB" w:rsidRPr="008A6537">
        <w:rPr>
          <w:rFonts w:cstheme="majorHAnsi"/>
        </w:rPr>
        <w:t xml:space="preserve"> </w:t>
      </w:r>
      <w:proofErr w:type="spellStart"/>
      <w:r w:rsidR="000561FB" w:rsidRPr="008A6537">
        <w:rPr>
          <w:rFonts w:cstheme="majorHAnsi"/>
        </w:rPr>
        <w:t>i</w:t>
      </w:r>
      <w:proofErr w:type="spellEnd"/>
      <w:r w:rsidR="000561FB" w:rsidRPr="008A6537">
        <w:rPr>
          <w:rFonts w:cstheme="majorHAnsi"/>
        </w:rPr>
        <w:t xml:space="preserve"> </w:t>
      </w:r>
      <w:proofErr w:type="spellStart"/>
      <w:r w:rsidR="000561FB" w:rsidRPr="008A6537">
        <w:rPr>
          <w:rFonts w:cstheme="majorHAnsi"/>
        </w:rPr>
        <w:t>pripreme</w:t>
      </w:r>
      <w:proofErr w:type="spellEnd"/>
      <w:r w:rsidR="000561FB" w:rsidRPr="008A6537">
        <w:rPr>
          <w:rFonts w:cstheme="majorHAnsi"/>
        </w:rPr>
        <w:t xml:space="preserve"> ski </w:t>
      </w:r>
      <w:proofErr w:type="spellStart"/>
      <w:r w:rsidR="000561FB" w:rsidRPr="008A6537">
        <w:rPr>
          <w:rFonts w:cstheme="majorHAnsi"/>
        </w:rPr>
        <w:t>staza</w:t>
      </w:r>
      <w:proofErr w:type="spellEnd"/>
      <w:r w:rsidR="000561FB" w:rsidRPr="008A6537">
        <w:rPr>
          <w:rFonts w:cstheme="majorHAnsi"/>
        </w:rPr>
        <w:t xml:space="preserve"> u Ski </w:t>
      </w:r>
      <w:proofErr w:type="spellStart"/>
      <w:r w:rsidR="000561FB" w:rsidRPr="008A6537">
        <w:rPr>
          <w:rFonts w:cstheme="majorHAnsi"/>
        </w:rPr>
        <w:t>centru</w:t>
      </w:r>
      <w:proofErr w:type="spellEnd"/>
      <w:r w:rsidR="000561FB" w:rsidRPr="008A6537">
        <w:rPr>
          <w:rFonts w:cstheme="majorHAnsi"/>
        </w:rPr>
        <w:t xml:space="preserve"> Brezovica.</w:t>
      </w:r>
    </w:p>
    <w:p w14:paraId="28E0F527" w14:textId="77777777" w:rsidR="000561FB" w:rsidRPr="008A6537" w:rsidRDefault="000561FB" w:rsidP="000561FB">
      <w:pPr>
        <w:pStyle w:val="NormalWeb"/>
        <w:rPr>
          <w:rFonts w:asciiTheme="minorHAnsi" w:hAnsiTheme="minorHAnsi" w:cstheme="majorHAnsi"/>
          <w:sz w:val="22"/>
          <w:szCs w:val="22"/>
        </w:rPr>
      </w:pPr>
      <w:proofErr w:type="spellStart"/>
      <w:r w:rsidRPr="008A6537">
        <w:rPr>
          <w:rFonts w:asciiTheme="minorHAnsi" w:hAnsiTheme="minorHAnsi" w:cstheme="majorHAnsi"/>
          <w:sz w:val="22"/>
          <w:szCs w:val="22"/>
        </w:rPr>
        <w:t>Tabači</w:t>
      </w:r>
      <w:proofErr w:type="spellEnd"/>
      <w:r w:rsidRPr="008A6537">
        <w:rPr>
          <w:rFonts w:asciiTheme="minorHAnsi" w:hAnsiTheme="minorHAnsi" w:cstheme="majorHAnsi"/>
          <w:sz w:val="22"/>
          <w:szCs w:val="22"/>
        </w:rPr>
        <w:t xml:space="preserve"> za </w:t>
      </w:r>
      <w:proofErr w:type="spellStart"/>
      <w:r w:rsidRPr="008A6537">
        <w:rPr>
          <w:rFonts w:asciiTheme="minorHAnsi" w:hAnsiTheme="minorHAnsi" w:cstheme="majorHAnsi"/>
          <w:sz w:val="22"/>
          <w:szCs w:val="22"/>
        </w:rPr>
        <w:t>sneg</w:t>
      </w:r>
      <w:proofErr w:type="spellEnd"/>
      <w:r w:rsidRPr="008A6537">
        <w:rPr>
          <w:rFonts w:asciiTheme="minorHAnsi" w:hAnsiTheme="minorHAnsi" w:cstheme="majorHAnsi"/>
          <w:sz w:val="22"/>
          <w:szCs w:val="22"/>
        </w:rPr>
        <w:t xml:space="preserve"> </w:t>
      </w:r>
      <w:proofErr w:type="spellStart"/>
      <w:r w:rsidRPr="008A6537">
        <w:rPr>
          <w:rFonts w:asciiTheme="minorHAnsi" w:hAnsiTheme="minorHAnsi" w:cstheme="majorHAnsi"/>
          <w:sz w:val="22"/>
          <w:szCs w:val="22"/>
        </w:rPr>
        <w:t>moraju</w:t>
      </w:r>
      <w:proofErr w:type="spellEnd"/>
      <w:r w:rsidRPr="008A6537">
        <w:rPr>
          <w:rFonts w:asciiTheme="minorHAnsi" w:hAnsiTheme="minorHAnsi" w:cstheme="majorHAnsi"/>
          <w:sz w:val="22"/>
          <w:szCs w:val="22"/>
        </w:rPr>
        <w:t xml:space="preserve"> </w:t>
      </w:r>
      <w:proofErr w:type="spellStart"/>
      <w:r w:rsidRPr="008A6537">
        <w:rPr>
          <w:rFonts w:asciiTheme="minorHAnsi" w:hAnsiTheme="minorHAnsi" w:cstheme="majorHAnsi"/>
          <w:sz w:val="22"/>
          <w:szCs w:val="22"/>
        </w:rPr>
        <w:t>biti</w:t>
      </w:r>
      <w:proofErr w:type="spellEnd"/>
      <w:r w:rsidRPr="008A6537">
        <w:rPr>
          <w:rFonts w:asciiTheme="minorHAnsi" w:hAnsiTheme="minorHAnsi" w:cstheme="majorHAnsi"/>
          <w:sz w:val="22"/>
          <w:szCs w:val="22"/>
        </w:rPr>
        <w:t xml:space="preserve"> </w:t>
      </w:r>
      <w:proofErr w:type="spellStart"/>
      <w:r w:rsidRPr="008A6537">
        <w:rPr>
          <w:rFonts w:asciiTheme="minorHAnsi" w:hAnsiTheme="minorHAnsi" w:cstheme="majorHAnsi"/>
          <w:sz w:val="22"/>
          <w:szCs w:val="22"/>
        </w:rPr>
        <w:t>iste</w:t>
      </w:r>
      <w:proofErr w:type="spellEnd"/>
      <w:r w:rsidRPr="008A6537">
        <w:rPr>
          <w:rFonts w:asciiTheme="minorHAnsi" w:hAnsiTheme="minorHAnsi" w:cstheme="majorHAnsi"/>
          <w:sz w:val="22"/>
          <w:szCs w:val="22"/>
        </w:rPr>
        <w:t xml:space="preserve"> </w:t>
      </w:r>
      <w:proofErr w:type="spellStart"/>
      <w:r w:rsidRPr="008A6537">
        <w:rPr>
          <w:rFonts w:asciiTheme="minorHAnsi" w:hAnsiTheme="minorHAnsi" w:cstheme="majorHAnsi"/>
          <w:sz w:val="22"/>
          <w:szCs w:val="22"/>
        </w:rPr>
        <w:t>marke</w:t>
      </w:r>
      <w:proofErr w:type="spellEnd"/>
      <w:r w:rsidRPr="008A6537">
        <w:rPr>
          <w:rFonts w:asciiTheme="minorHAnsi" w:hAnsiTheme="minorHAnsi" w:cstheme="majorHAnsi"/>
          <w:sz w:val="22"/>
          <w:szCs w:val="22"/>
        </w:rPr>
        <w:t xml:space="preserve"> </w:t>
      </w:r>
      <w:proofErr w:type="spellStart"/>
      <w:r w:rsidRPr="008A6537">
        <w:rPr>
          <w:rFonts w:asciiTheme="minorHAnsi" w:hAnsiTheme="minorHAnsi" w:cstheme="majorHAnsi"/>
          <w:sz w:val="22"/>
          <w:szCs w:val="22"/>
        </w:rPr>
        <w:t>i</w:t>
      </w:r>
      <w:proofErr w:type="spellEnd"/>
      <w:r w:rsidRPr="008A6537">
        <w:rPr>
          <w:rFonts w:asciiTheme="minorHAnsi" w:hAnsiTheme="minorHAnsi" w:cstheme="majorHAnsi"/>
          <w:sz w:val="22"/>
          <w:szCs w:val="22"/>
        </w:rPr>
        <w:t xml:space="preserve"> </w:t>
      </w:r>
      <w:proofErr w:type="spellStart"/>
      <w:r w:rsidRPr="008A6537">
        <w:rPr>
          <w:rFonts w:asciiTheme="minorHAnsi" w:hAnsiTheme="minorHAnsi" w:cstheme="majorHAnsi"/>
          <w:sz w:val="22"/>
          <w:szCs w:val="22"/>
        </w:rPr>
        <w:t>sa</w:t>
      </w:r>
      <w:proofErr w:type="spellEnd"/>
      <w:r w:rsidRPr="008A6537">
        <w:rPr>
          <w:rFonts w:asciiTheme="minorHAnsi" w:hAnsiTheme="minorHAnsi" w:cstheme="majorHAnsi"/>
          <w:sz w:val="22"/>
          <w:szCs w:val="22"/>
        </w:rPr>
        <w:t xml:space="preserve"> </w:t>
      </w:r>
      <w:proofErr w:type="spellStart"/>
      <w:r w:rsidRPr="008A6537">
        <w:rPr>
          <w:rFonts w:asciiTheme="minorHAnsi" w:hAnsiTheme="minorHAnsi" w:cstheme="majorHAnsi"/>
          <w:sz w:val="22"/>
          <w:szCs w:val="22"/>
        </w:rPr>
        <w:t>istim</w:t>
      </w:r>
      <w:proofErr w:type="spellEnd"/>
      <w:r w:rsidRPr="008A6537">
        <w:rPr>
          <w:rFonts w:asciiTheme="minorHAnsi" w:hAnsiTheme="minorHAnsi" w:cstheme="majorHAnsi"/>
          <w:sz w:val="22"/>
          <w:szCs w:val="22"/>
        </w:rPr>
        <w:t xml:space="preserve"> </w:t>
      </w:r>
      <w:proofErr w:type="spellStart"/>
      <w:r w:rsidRPr="008A6537">
        <w:rPr>
          <w:rFonts w:asciiTheme="minorHAnsi" w:hAnsiTheme="minorHAnsi" w:cstheme="majorHAnsi"/>
          <w:sz w:val="22"/>
          <w:szCs w:val="22"/>
        </w:rPr>
        <w:t>specifikacijama</w:t>
      </w:r>
      <w:proofErr w:type="spellEnd"/>
      <w:r w:rsidRPr="008A6537">
        <w:rPr>
          <w:rFonts w:asciiTheme="minorHAnsi" w:hAnsiTheme="minorHAnsi" w:cstheme="majorHAnsi"/>
          <w:sz w:val="22"/>
          <w:szCs w:val="22"/>
        </w:rPr>
        <w:t xml:space="preserve">, </w:t>
      </w:r>
      <w:proofErr w:type="spellStart"/>
      <w:r w:rsidRPr="008A6537">
        <w:rPr>
          <w:rFonts w:asciiTheme="minorHAnsi" w:hAnsiTheme="minorHAnsi" w:cstheme="majorHAnsi"/>
          <w:sz w:val="22"/>
          <w:szCs w:val="22"/>
        </w:rPr>
        <w:t>sa</w:t>
      </w:r>
      <w:proofErr w:type="spellEnd"/>
      <w:r w:rsidRPr="008A6537">
        <w:rPr>
          <w:rFonts w:asciiTheme="minorHAnsi" w:hAnsiTheme="minorHAnsi" w:cstheme="majorHAnsi"/>
          <w:sz w:val="22"/>
          <w:szCs w:val="22"/>
        </w:rPr>
        <w:t xml:space="preserve"> </w:t>
      </w:r>
      <w:proofErr w:type="spellStart"/>
      <w:r w:rsidRPr="008A6537">
        <w:rPr>
          <w:rFonts w:asciiTheme="minorHAnsi" w:hAnsiTheme="minorHAnsi" w:cstheme="majorHAnsi"/>
          <w:sz w:val="22"/>
          <w:szCs w:val="22"/>
        </w:rPr>
        <w:t>minimalnim</w:t>
      </w:r>
      <w:proofErr w:type="spellEnd"/>
      <w:r w:rsidRPr="008A6537">
        <w:rPr>
          <w:rFonts w:asciiTheme="minorHAnsi" w:hAnsiTheme="minorHAnsi" w:cstheme="majorHAnsi"/>
          <w:sz w:val="22"/>
          <w:szCs w:val="22"/>
        </w:rPr>
        <w:t xml:space="preserve"> </w:t>
      </w:r>
      <w:proofErr w:type="spellStart"/>
      <w:r w:rsidRPr="008A6537">
        <w:rPr>
          <w:rFonts w:asciiTheme="minorHAnsi" w:hAnsiTheme="minorHAnsi" w:cstheme="majorHAnsi"/>
          <w:sz w:val="22"/>
          <w:szCs w:val="22"/>
        </w:rPr>
        <w:t>karakteristikama</w:t>
      </w:r>
      <w:proofErr w:type="spellEnd"/>
      <w:r w:rsidRPr="008A6537">
        <w:rPr>
          <w:rFonts w:asciiTheme="minorHAnsi" w:hAnsiTheme="minorHAnsi" w:cstheme="majorHAnsi"/>
          <w:sz w:val="22"/>
          <w:szCs w:val="22"/>
        </w:rPr>
        <w:t xml:space="preserve"> </w:t>
      </w:r>
      <w:proofErr w:type="spellStart"/>
      <w:r w:rsidRPr="008A6537">
        <w:rPr>
          <w:rFonts w:asciiTheme="minorHAnsi" w:hAnsiTheme="minorHAnsi" w:cstheme="majorHAnsi"/>
          <w:sz w:val="22"/>
          <w:szCs w:val="22"/>
        </w:rPr>
        <w:t>kao</w:t>
      </w:r>
      <w:proofErr w:type="spellEnd"/>
      <w:r w:rsidRPr="008A6537">
        <w:rPr>
          <w:rFonts w:asciiTheme="minorHAnsi" w:hAnsiTheme="minorHAnsi" w:cstheme="majorHAnsi"/>
          <w:sz w:val="22"/>
          <w:szCs w:val="22"/>
        </w:rPr>
        <w:t xml:space="preserve"> </w:t>
      </w:r>
      <w:proofErr w:type="spellStart"/>
      <w:r w:rsidRPr="008A6537">
        <w:rPr>
          <w:rFonts w:asciiTheme="minorHAnsi" w:hAnsiTheme="minorHAnsi" w:cstheme="majorHAnsi"/>
          <w:sz w:val="22"/>
          <w:szCs w:val="22"/>
        </w:rPr>
        <w:t>što</w:t>
      </w:r>
      <w:proofErr w:type="spellEnd"/>
      <w:r w:rsidRPr="008A6537">
        <w:rPr>
          <w:rFonts w:asciiTheme="minorHAnsi" w:hAnsiTheme="minorHAnsi" w:cstheme="majorHAnsi"/>
          <w:sz w:val="22"/>
          <w:szCs w:val="22"/>
        </w:rPr>
        <w:t xml:space="preserve"> </w:t>
      </w:r>
      <w:proofErr w:type="spellStart"/>
      <w:r w:rsidRPr="008A6537">
        <w:rPr>
          <w:rFonts w:asciiTheme="minorHAnsi" w:hAnsiTheme="minorHAnsi" w:cstheme="majorHAnsi"/>
          <w:sz w:val="22"/>
          <w:szCs w:val="22"/>
        </w:rPr>
        <w:t>su</w:t>
      </w:r>
      <w:proofErr w:type="spellEnd"/>
      <w:r w:rsidRPr="008A6537">
        <w:rPr>
          <w:rFonts w:asciiTheme="minorHAnsi" w:hAnsiTheme="minorHAnsi" w:cstheme="majorHAnsi"/>
          <w:sz w:val="22"/>
          <w:szCs w:val="22"/>
        </w:rPr>
        <w:t>:</w:t>
      </w:r>
    </w:p>
    <w:p w14:paraId="7098B68F" w14:textId="15157E93" w:rsidR="006D2C7D" w:rsidRPr="008A6537" w:rsidRDefault="000561FB" w:rsidP="000561FB">
      <w:pPr>
        <w:pStyle w:val="NormalWeb"/>
        <w:rPr>
          <w:rFonts w:asciiTheme="minorHAnsi" w:hAnsiTheme="minorHAnsi" w:cstheme="majorHAnsi"/>
          <w:sz w:val="22"/>
          <w:szCs w:val="22"/>
        </w:rPr>
      </w:pPr>
      <w:r w:rsidRPr="008A6537">
        <w:rPr>
          <w:rFonts w:asciiTheme="minorHAnsi" w:hAnsiTheme="minorHAnsi" w:cstheme="majorHAnsi"/>
          <w:sz w:val="22"/>
          <w:szCs w:val="22"/>
        </w:rPr>
        <w:t xml:space="preserve">• </w:t>
      </w:r>
      <w:proofErr w:type="spellStart"/>
      <w:r w:rsidRPr="008A6537">
        <w:rPr>
          <w:rFonts w:asciiTheme="minorHAnsi" w:hAnsiTheme="minorHAnsi" w:cstheme="majorHAnsi"/>
          <w:sz w:val="22"/>
          <w:szCs w:val="22"/>
        </w:rPr>
        <w:t>Snaga</w:t>
      </w:r>
      <w:proofErr w:type="spellEnd"/>
      <w:r w:rsidRPr="008A6537">
        <w:rPr>
          <w:rFonts w:asciiTheme="minorHAnsi" w:hAnsiTheme="minorHAnsi" w:cstheme="majorHAnsi"/>
          <w:sz w:val="22"/>
          <w:szCs w:val="22"/>
        </w:rPr>
        <w:t xml:space="preserve"> </w:t>
      </w:r>
      <w:proofErr w:type="spellStart"/>
      <w:r w:rsidRPr="008A6537">
        <w:rPr>
          <w:rFonts w:asciiTheme="minorHAnsi" w:hAnsiTheme="minorHAnsi" w:cstheme="majorHAnsi"/>
          <w:sz w:val="22"/>
          <w:szCs w:val="22"/>
        </w:rPr>
        <w:t>motora</w:t>
      </w:r>
      <w:proofErr w:type="spellEnd"/>
      <w:r w:rsidRPr="008A6537">
        <w:rPr>
          <w:rFonts w:asciiTheme="minorHAnsi" w:hAnsiTheme="minorHAnsi" w:cstheme="majorHAnsi"/>
          <w:sz w:val="22"/>
          <w:szCs w:val="22"/>
        </w:rPr>
        <w:t xml:space="preserve">: </w:t>
      </w:r>
      <w:proofErr w:type="spellStart"/>
      <w:r w:rsidRPr="008A6537">
        <w:rPr>
          <w:rFonts w:asciiTheme="minorHAnsi" w:hAnsiTheme="minorHAnsi" w:cstheme="majorHAnsi"/>
          <w:sz w:val="22"/>
          <w:szCs w:val="22"/>
        </w:rPr>
        <w:t>Oko</w:t>
      </w:r>
      <w:proofErr w:type="spellEnd"/>
      <w:r w:rsidRPr="008A6537">
        <w:rPr>
          <w:rFonts w:asciiTheme="minorHAnsi" w:hAnsiTheme="minorHAnsi" w:cstheme="majorHAnsi"/>
          <w:sz w:val="22"/>
          <w:szCs w:val="22"/>
        </w:rPr>
        <w:t xml:space="preserve"> 400 </w:t>
      </w:r>
      <w:proofErr w:type="spellStart"/>
      <w:r w:rsidRPr="008A6537">
        <w:rPr>
          <w:rFonts w:asciiTheme="minorHAnsi" w:hAnsiTheme="minorHAnsi" w:cstheme="majorHAnsi"/>
          <w:sz w:val="22"/>
          <w:szCs w:val="22"/>
        </w:rPr>
        <w:t>kF</w:t>
      </w:r>
      <w:proofErr w:type="spellEnd"/>
      <w:r w:rsidRPr="008A6537">
        <w:rPr>
          <w:rFonts w:asciiTheme="minorHAnsi" w:hAnsiTheme="minorHAnsi" w:cstheme="majorHAnsi"/>
          <w:sz w:val="22"/>
          <w:szCs w:val="22"/>
        </w:rPr>
        <w:t xml:space="preserve"> (</w:t>
      </w:r>
      <w:proofErr w:type="spellStart"/>
      <w:r w:rsidRPr="008A6537">
        <w:rPr>
          <w:rFonts w:asciiTheme="minorHAnsi" w:hAnsiTheme="minorHAnsi" w:cstheme="majorHAnsi"/>
          <w:sz w:val="22"/>
          <w:szCs w:val="22"/>
        </w:rPr>
        <w:t>iste</w:t>
      </w:r>
      <w:proofErr w:type="spellEnd"/>
      <w:r w:rsidRPr="008A6537">
        <w:rPr>
          <w:rFonts w:asciiTheme="minorHAnsi" w:hAnsiTheme="minorHAnsi" w:cstheme="majorHAnsi"/>
          <w:sz w:val="22"/>
          <w:szCs w:val="22"/>
        </w:rPr>
        <w:t xml:space="preserve"> </w:t>
      </w:r>
      <w:proofErr w:type="spellStart"/>
      <w:r w:rsidRPr="008A6537">
        <w:rPr>
          <w:rFonts w:asciiTheme="minorHAnsi" w:hAnsiTheme="minorHAnsi" w:cstheme="majorHAnsi"/>
          <w:sz w:val="22"/>
          <w:szCs w:val="22"/>
        </w:rPr>
        <w:t>marke</w:t>
      </w:r>
      <w:proofErr w:type="spellEnd"/>
      <w:r w:rsidRPr="008A6537">
        <w:rPr>
          <w:rFonts w:asciiTheme="minorHAnsi" w:hAnsiTheme="minorHAnsi" w:cstheme="majorHAnsi"/>
          <w:sz w:val="22"/>
          <w:szCs w:val="22"/>
        </w:rPr>
        <w:t xml:space="preserve"> </w:t>
      </w:r>
      <w:proofErr w:type="spellStart"/>
      <w:r w:rsidRPr="008A6537">
        <w:rPr>
          <w:rFonts w:asciiTheme="minorHAnsi" w:hAnsiTheme="minorHAnsi" w:cstheme="majorHAnsi"/>
          <w:sz w:val="22"/>
          <w:szCs w:val="22"/>
        </w:rPr>
        <w:t>i</w:t>
      </w:r>
      <w:proofErr w:type="spellEnd"/>
      <w:r w:rsidRPr="008A6537">
        <w:rPr>
          <w:rFonts w:asciiTheme="minorHAnsi" w:hAnsiTheme="minorHAnsi" w:cstheme="majorHAnsi"/>
          <w:sz w:val="22"/>
          <w:szCs w:val="22"/>
        </w:rPr>
        <w:t xml:space="preserve"> </w:t>
      </w:r>
      <w:proofErr w:type="spellStart"/>
      <w:r w:rsidRPr="008A6537">
        <w:rPr>
          <w:rFonts w:asciiTheme="minorHAnsi" w:hAnsiTheme="minorHAnsi" w:cstheme="majorHAnsi"/>
          <w:sz w:val="22"/>
          <w:szCs w:val="22"/>
        </w:rPr>
        <w:t>snage</w:t>
      </w:r>
      <w:proofErr w:type="spellEnd"/>
      <w:r w:rsidRPr="008A6537">
        <w:rPr>
          <w:rFonts w:asciiTheme="minorHAnsi" w:hAnsiTheme="minorHAnsi" w:cstheme="majorHAnsi"/>
          <w:sz w:val="22"/>
          <w:szCs w:val="22"/>
        </w:rPr>
        <w:t>)</w:t>
      </w:r>
      <w:r w:rsidRPr="008A6537">
        <w:rPr>
          <w:rFonts w:asciiTheme="minorHAnsi" w:hAnsiTheme="minorHAnsi" w:cstheme="majorHAnsi"/>
          <w:sz w:val="22"/>
          <w:szCs w:val="22"/>
        </w:rPr>
        <w:br/>
        <w:t xml:space="preserve">• </w:t>
      </w:r>
      <w:proofErr w:type="spellStart"/>
      <w:r w:rsidRPr="008A6537">
        <w:rPr>
          <w:rFonts w:asciiTheme="minorHAnsi" w:hAnsiTheme="minorHAnsi" w:cstheme="majorHAnsi"/>
          <w:sz w:val="22"/>
          <w:szCs w:val="22"/>
        </w:rPr>
        <w:t>Godina</w:t>
      </w:r>
      <w:proofErr w:type="spellEnd"/>
      <w:r w:rsidRPr="008A6537">
        <w:rPr>
          <w:rFonts w:asciiTheme="minorHAnsi" w:hAnsiTheme="minorHAnsi" w:cstheme="majorHAnsi"/>
          <w:sz w:val="22"/>
          <w:szCs w:val="22"/>
        </w:rPr>
        <w:t xml:space="preserve"> </w:t>
      </w:r>
      <w:proofErr w:type="spellStart"/>
      <w:r w:rsidRPr="008A6537">
        <w:rPr>
          <w:rFonts w:asciiTheme="minorHAnsi" w:hAnsiTheme="minorHAnsi" w:cstheme="majorHAnsi"/>
          <w:sz w:val="22"/>
          <w:szCs w:val="22"/>
        </w:rPr>
        <w:t>proizvodnje</w:t>
      </w:r>
      <w:proofErr w:type="spellEnd"/>
      <w:r w:rsidRPr="008A6537">
        <w:rPr>
          <w:rFonts w:asciiTheme="minorHAnsi" w:hAnsiTheme="minorHAnsi" w:cstheme="majorHAnsi"/>
          <w:sz w:val="22"/>
          <w:szCs w:val="22"/>
        </w:rPr>
        <w:t xml:space="preserve">: Ne </w:t>
      </w:r>
      <w:proofErr w:type="spellStart"/>
      <w:r w:rsidRPr="008A6537">
        <w:rPr>
          <w:rFonts w:asciiTheme="minorHAnsi" w:hAnsiTheme="minorHAnsi" w:cstheme="majorHAnsi"/>
          <w:sz w:val="22"/>
          <w:szCs w:val="22"/>
        </w:rPr>
        <w:t>stariji</w:t>
      </w:r>
      <w:proofErr w:type="spellEnd"/>
      <w:r w:rsidRPr="008A6537">
        <w:rPr>
          <w:rFonts w:asciiTheme="minorHAnsi" w:hAnsiTheme="minorHAnsi" w:cstheme="majorHAnsi"/>
          <w:sz w:val="22"/>
          <w:szCs w:val="22"/>
        </w:rPr>
        <w:t xml:space="preserve"> od 2010. </w:t>
      </w:r>
      <w:proofErr w:type="spellStart"/>
      <w:r w:rsidRPr="008A6537">
        <w:rPr>
          <w:rFonts w:asciiTheme="minorHAnsi" w:hAnsiTheme="minorHAnsi" w:cstheme="majorHAnsi"/>
          <w:sz w:val="22"/>
          <w:szCs w:val="22"/>
        </w:rPr>
        <w:t>godine</w:t>
      </w:r>
      <w:proofErr w:type="spellEnd"/>
      <w:r w:rsidRPr="008A6537">
        <w:rPr>
          <w:rFonts w:asciiTheme="minorHAnsi" w:hAnsiTheme="minorHAnsi" w:cstheme="majorHAnsi"/>
          <w:sz w:val="22"/>
          <w:szCs w:val="22"/>
        </w:rPr>
        <w:br/>
        <w:t xml:space="preserve">• </w:t>
      </w:r>
      <w:proofErr w:type="spellStart"/>
      <w:r w:rsidRPr="008A6537">
        <w:rPr>
          <w:rFonts w:asciiTheme="minorHAnsi" w:hAnsiTheme="minorHAnsi" w:cstheme="majorHAnsi"/>
          <w:sz w:val="22"/>
          <w:szCs w:val="22"/>
        </w:rPr>
        <w:t>Maksimalni</w:t>
      </w:r>
      <w:proofErr w:type="spellEnd"/>
      <w:r w:rsidRPr="008A6537">
        <w:rPr>
          <w:rFonts w:asciiTheme="minorHAnsi" w:hAnsiTheme="minorHAnsi" w:cstheme="majorHAnsi"/>
          <w:sz w:val="22"/>
          <w:szCs w:val="22"/>
        </w:rPr>
        <w:t xml:space="preserve"> </w:t>
      </w:r>
      <w:proofErr w:type="spellStart"/>
      <w:r w:rsidRPr="008A6537">
        <w:rPr>
          <w:rFonts w:asciiTheme="minorHAnsi" w:hAnsiTheme="minorHAnsi" w:cstheme="majorHAnsi"/>
          <w:sz w:val="22"/>
          <w:szCs w:val="22"/>
        </w:rPr>
        <w:t>broj</w:t>
      </w:r>
      <w:proofErr w:type="spellEnd"/>
      <w:r w:rsidRPr="008A6537">
        <w:rPr>
          <w:rFonts w:asciiTheme="minorHAnsi" w:hAnsiTheme="minorHAnsi" w:cstheme="majorHAnsi"/>
          <w:sz w:val="22"/>
          <w:szCs w:val="22"/>
        </w:rPr>
        <w:t xml:space="preserve"> </w:t>
      </w:r>
      <w:proofErr w:type="spellStart"/>
      <w:r w:rsidRPr="008A6537">
        <w:rPr>
          <w:rFonts w:asciiTheme="minorHAnsi" w:hAnsiTheme="minorHAnsi" w:cstheme="majorHAnsi"/>
          <w:sz w:val="22"/>
          <w:szCs w:val="22"/>
        </w:rPr>
        <w:t>radnih</w:t>
      </w:r>
      <w:proofErr w:type="spellEnd"/>
      <w:r w:rsidRPr="008A6537">
        <w:rPr>
          <w:rFonts w:asciiTheme="minorHAnsi" w:hAnsiTheme="minorHAnsi" w:cstheme="majorHAnsi"/>
          <w:sz w:val="22"/>
          <w:szCs w:val="22"/>
        </w:rPr>
        <w:t xml:space="preserve"> sati: Ne </w:t>
      </w:r>
      <w:proofErr w:type="spellStart"/>
      <w:r w:rsidRPr="008A6537">
        <w:rPr>
          <w:rFonts w:asciiTheme="minorHAnsi" w:hAnsiTheme="minorHAnsi" w:cstheme="majorHAnsi"/>
          <w:sz w:val="22"/>
          <w:szCs w:val="22"/>
        </w:rPr>
        <w:t>više</w:t>
      </w:r>
      <w:proofErr w:type="spellEnd"/>
      <w:r w:rsidRPr="008A6537">
        <w:rPr>
          <w:rFonts w:asciiTheme="minorHAnsi" w:hAnsiTheme="minorHAnsi" w:cstheme="majorHAnsi"/>
          <w:sz w:val="22"/>
          <w:szCs w:val="22"/>
        </w:rPr>
        <w:t xml:space="preserve"> od 9000 sati</w:t>
      </w:r>
      <w:r w:rsidR="00EC1C85" w:rsidRPr="008A6537">
        <w:rPr>
          <w:rFonts w:asciiTheme="minorHAnsi" w:hAnsiTheme="minorHAnsi" w:cstheme="majorHAnsi"/>
          <w:sz w:val="22"/>
          <w:szCs w:val="22"/>
        </w:rPr>
        <w:br/>
      </w:r>
      <w:r w:rsidR="00645262">
        <w:rPr>
          <w:rFonts w:asciiTheme="minorHAnsi" w:hAnsiTheme="minorHAnsi" w:cstheme="majorHAnsi"/>
          <w:sz w:val="22"/>
          <w:szCs w:val="22"/>
        </w:rPr>
        <w:pict w14:anchorId="3DE7FA8C">
          <v:rect id="_x0000_i1032" style="width:0;height:1.5pt" o:hralign="center" o:hrstd="t" o:hr="t" fillcolor="#a0a0a0" stroked="f"/>
        </w:pict>
      </w:r>
    </w:p>
    <w:p w14:paraId="03FF5C67" w14:textId="77777777" w:rsidR="006D2C7D" w:rsidRPr="008A6537" w:rsidRDefault="006D2C7D" w:rsidP="006D2C7D">
      <w:pPr>
        <w:pStyle w:val="ListParagraph"/>
        <w:ind w:left="142"/>
        <w:rPr>
          <w:rFonts w:cstheme="majorHAnsi"/>
          <w:b/>
          <w:bCs/>
        </w:rPr>
      </w:pPr>
    </w:p>
    <w:p w14:paraId="09E119FF" w14:textId="77777777" w:rsidR="00884A26" w:rsidRPr="008A6537" w:rsidRDefault="00EC1C85" w:rsidP="00884A26">
      <w:pPr>
        <w:pStyle w:val="ListParagraph"/>
        <w:numPr>
          <w:ilvl w:val="0"/>
          <w:numId w:val="10"/>
        </w:numPr>
        <w:ind w:left="709"/>
        <w:rPr>
          <w:rFonts w:cstheme="majorHAnsi"/>
          <w:b/>
          <w:bCs/>
        </w:rPr>
      </w:pPr>
      <w:r w:rsidRPr="008A6537">
        <w:rPr>
          <w:rFonts w:cstheme="majorHAnsi"/>
          <w:b/>
          <w:bCs/>
        </w:rPr>
        <w:t>TEHNIČKE SPECIFIKACIJE</w:t>
      </w:r>
    </w:p>
    <w:p w14:paraId="1A616AD0" w14:textId="64B188FC" w:rsidR="000561FB" w:rsidRPr="008A6537" w:rsidRDefault="000561FB" w:rsidP="00884A26">
      <w:pPr>
        <w:ind w:left="-11"/>
        <w:rPr>
          <w:rFonts w:cstheme="majorHAnsi"/>
          <w:b/>
          <w:bCs/>
        </w:rPr>
      </w:pPr>
      <w:r w:rsidRPr="008A6537">
        <w:rPr>
          <w:rFonts w:eastAsia="Times New Roman" w:cstheme="majorHAnsi"/>
          <w:b/>
          <w:bCs/>
          <w:lang w:val="en-GB" w:eastAsia="en-GB"/>
        </w:rPr>
        <w:t xml:space="preserve">2.1 </w:t>
      </w:r>
      <w:proofErr w:type="spellStart"/>
      <w:r w:rsidRPr="008A6537">
        <w:rPr>
          <w:rFonts w:eastAsia="Times New Roman" w:cstheme="majorHAnsi"/>
          <w:b/>
          <w:bCs/>
          <w:lang w:val="en-GB" w:eastAsia="en-GB"/>
        </w:rPr>
        <w:t>Stanje</w:t>
      </w:r>
      <w:proofErr w:type="spellEnd"/>
      <w:r w:rsidRPr="008A6537">
        <w:rPr>
          <w:rFonts w:eastAsia="Times New Roman" w:cstheme="majorHAnsi"/>
          <w:b/>
          <w:bCs/>
          <w:lang w:val="en-GB" w:eastAsia="en-GB"/>
        </w:rPr>
        <w:t xml:space="preserve"> </w:t>
      </w:r>
      <w:proofErr w:type="spellStart"/>
      <w:r w:rsidRPr="008A6537">
        <w:rPr>
          <w:rFonts w:eastAsia="Times New Roman" w:cstheme="majorHAnsi"/>
          <w:b/>
          <w:bCs/>
          <w:lang w:val="en-GB" w:eastAsia="en-GB"/>
        </w:rPr>
        <w:t>opreme</w:t>
      </w:r>
      <w:proofErr w:type="spellEnd"/>
      <w:r w:rsidRPr="008A6537">
        <w:rPr>
          <w:rFonts w:eastAsia="Times New Roman" w:cstheme="majorHAnsi"/>
          <w:lang w:val="en-GB" w:eastAsia="en-GB"/>
        </w:rPr>
        <w:br/>
        <w:t xml:space="preserve">• Dobro </w:t>
      </w:r>
      <w:proofErr w:type="spellStart"/>
      <w:r w:rsidRPr="008A6537">
        <w:rPr>
          <w:rFonts w:eastAsia="Times New Roman" w:cstheme="majorHAnsi"/>
          <w:lang w:val="en-GB" w:eastAsia="en-GB"/>
        </w:rPr>
        <w:t>tehničko</w:t>
      </w:r>
      <w:proofErr w:type="spellEnd"/>
      <w:r w:rsidRPr="008A6537">
        <w:rPr>
          <w:rFonts w:eastAsia="Times New Roman" w:cstheme="majorHAnsi"/>
          <w:lang w:val="en-GB" w:eastAsia="en-GB"/>
        </w:rPr>
        <w:t xml:space="preserve"> </w:t>
      </w:r>
      <w:proofErr w:type="spellStart"/>
      <w:r w:rsidRPr="008A6537">
        <w:rPr>
          <w:rFonts w:eastAsia="Times New Roman" w:cstheme="majorHAnsi"/>
          <w:lang w:val="en-GB" w:eastAsia="en-GB"/>
        </w:rPr>
        <w:t>i</w:t>
      </w:r>
      <w:proofErr w:type="spellEnd"/>
      <w:r w:rsidRPr="008A6537">
        <w:rPr>
          <w:rFonts w:eastAsia="Times New Roman" w:cstheme="majorHAnsi"/>
          <w:lang w:val="en-GB" w:eastAsia="en-GB"/>
        </w:rPr>
        <w:t xml:space="preserve"> </w:t>
      </w:r>
      <w:proofErr w:type="spellStart"/>
      <w:r w:rsidRPr="008A6537">
        <w:rPr>
          <w:rFonts w:eastAsia="Times New Roman" w:cstheme="majorHAnsi"/>
          <w:lang w:val="en-GB" w:eastAsia="en-GB"/>
        </w:rPr>
        <w:t>funkcionalno</w:t>
      </w:r>
      <w:proofErr w:type="spellEnd"/>
      <w:r w:rsidRPr="008A6537">
        <w:rPr>
          <w:rFonts w:eastAsia="Times New Roman" w:cstheme="majorHAnsi"/>
          <w:lang w:val="en-GB" w:eastAsia="en-GB"/>
        </w:rPr>
        <w:t xml:space="preserve"> </w:t>
      </w:r>
      <w:proofErr w:type="spellStart"/>
      <w:r w:rsidRPr="008A6537">
        <w:rPr>
          <w:rFonts w:eastAsia="Times New Roman" w:cstheme="majorHAnsi"/>
          <w:lang w:val="en-GB" w:eastAsia="en-GB"/>
        </w:rPr>
        <w:t>stanje</w:t>
      </w:r>
      <w:proofErr w:type="spellEnd"/>
      <w:r w:rsidRPr="008A6537">
        <w:rPr>
          <w:rFonts w:eastAsia="Times New Roman" w:cstheme="majorHAnsi"/>
          <w:lang w:val="en-GB" w:eastAsia="en-GB"/>
        </w:rPr>
        <w:br/>
        <w:t xml:space="preserve">• Bez </w:t>
      </w:r>
      <w:proofErr w:type="spellStart"/>
      <w:r w:rsidRPr="008A6537">
        <w:rPr>
          <w:rFonts w:eastAsia="Times New Roman" w:cstheme="majorHAnsi"/>
          <w:lang w:val="en-GB" w:eastAsia="en-GB"/>
        </w:rPr>
        <w:t>većih</w:t>
      </w:r>
      <w:proofErr w:type="spellEnd"/>
      <w:r w:rsidRPr="008A6537">
        <w:rPr>
          <w:rFonts w:eastAsia="Times New Roman" w:cstheme="majorHAnsi"/>
          <w:lang w:val="en-GB" w:eastAsia="en-GB"/>
        </w:rPr>
        <w:t xml:space="preserve"> </w:t>
      </w:r>
      <w:proofErr w:type="spellStart"/>
      <w:r w:rsidRPr="008A6537">
        <w:rPr>
          <w:rFonts w:eastAsia="Times New Roman" w:cstheme="majorHAnsi"/>
          <w:lang w:val="en-GB" w:eastAsia="en-GB"/>
        </w:rPr>
        <w:t>strukturnih</w:t>
      </w:r>
      <w:proofErr w:type="spellEnd"/>
      <w:r w:rsidRPr="008A6537">
        <w:rPr>
          <w:rFonts w:eastAsia="Times New Roman" w:cstheme="majorHAnsi"/>
          <w:lang w:val="en-GB" w:eastAsia="en-GB"/>
        </w:rPr>
        <w:t xml:space="preserve"> </w:t>
      </w:r>
      <w:proofErr w:type="spellStart"/>
      <w:r w:rsidRPr="008A6537">
        <w:rPr>
          <w:rFonts w:eastAsia="Times New Roman" w:cstheme="majorHAnsi"/>
          <w:lang w:val="en-GB" w:eastAsia="en-GB"/>
        </w:rPr>
        <w:t>oštećenja</w:t>
      </w:r>
      <w:proofErr w:type="spellEnd"/>
    </w:p>
    <w:p w14:paraId="264B5FD7" w14:textId="6FFD9BDC" w:rsidR="000561FB" w:rsidRPr="008A6537" w:rsidRDefault="000561FB" w:rsidP="000561FB">
      <w:pPr>
        <w:spacing w:before="100" w:beforeAutospacing="1" w:after="100" w:afterAutospacing="1" w:line="240" w:lineRule="auto"/>
        <w:rPr>
          <w:rFonts w:eastAsia="Times New Roman" w:cstheme="majorHAnsi"/>
          <w:lang w:val="en-GB" w:eastAsia="en-GB"/>
        </w:rPr>
      </w:pPr>
      <w:r w:rsidRPr="008A6537">
        <w:rPr>
          <w:rFonts w:eastAsia="Times New Roman" w:cstheme="majorHAnsi"/>
          <w:b/>
          <w:bCs/>
          <w:lang w:val="en-GB" w:eastAsia="en-GB"/>
        </w:rPr>
        <w:t xml:space="preserve">2.2 Motor </w:t>
      </w:r>
      <w:proofErr w:type="spellStart"/>
      <w:r w:rsidRPr="008A6537">
        <w:rPr>
          <w:rFonts w:eastAsia="Times New Roman" w:cstheme="majorHAnsi"/>
          <w:b/>
          <w:bCs/>
          <w:lang w:val="en-GB" w:eastAsia="en-GB"/>
        </w:rPr>
        <w:t>i</w:t>
      </w:r>
      <w:proofErr w:type="spellEnd"/>
      <w:r w:rsidRPr="008A6537">
        <w:rPr>
          <w:rFonts w:eastAsia="Times New Roman" w:cstheme="majorHAnsi"/>
          <w:b/>
          <w:bCs/>
          <w:lang w:val="en-GB" w:eastAsia="en-GB"/>
        </w:rPr>
        <w:t xml:space="preserve"> </w:t>
      </w:r>
      <w:proofErr w:type="spellStart"/>
      <w:r w:rsidRPr="008A6537">
        <w:rPr>
          <w:rFonts w:eastAsia="Times New Roman" w:cstheme="majorHAnsi"/>
          <w:b/>
          <w:bCs/>
          <w:lang w:val="en-GB" w:eastAsia="en-GB"/>
        </w:rPr>
        <w:t>glavni</w:t>
      </w:r>
      <w:proofErr w:type="spellEnd"/>
      <w:r w:rsidRPr="008A6537">
        <w:rPr>
          <w:rFonts w:eastAsia="Times New Roman" w:cstheme="majorHAnsi"/>
          <w:b/>
          <w:bCs/>
          <w:lang w:val="en-GB" w:eastAsia="en-GB"/>
        </w:rPr>
        <w:t xml:space="preserve"> </w:t>
      </w:r>
      <w:proofErr w:type="spellStart"/>
      <w:r w:rsidRPr="008A6537">
        <w:rPr>
          <w:rFonts w:eastAsia="Times New Roman" w:cstheme="majorHAnsi"/>
          <w:b/>
          <w:bCs/>
          <w:lang w:val="en-GB" w:eastAsia="en-GB"/>
        </w:rPr>
        <w:t>sistemi</w:t>
      </w:r>
      <w:proofErr w:type="spellEnd"/>
      <w:r w:rsidRPr="008A6537">
        <w:rPr>
          <w:rFonts w:eastAsia="Times New Roman" w:cstheme="majorHAnsi"/>
          <w:lang w:val="en-GB" w:eastAsia="en-GB"/>
        </w:rPr>
        <w:br/>
        <w:t xml:space="preserve">• Motor bez </w:t>
      </w:r>
      <w:proofErr w:type="spellStart"/>
      <w:r w:rsidRPr="008A6537">
        <w:rPr>
          <w:rFonts w:eastAsia="Times New Roman" w:cstheme="majorHAnsi"/>
          <w:lang w:val="en-GB" w:eastAsia="en-GB"/>
        </w:rPr>
        <w:t>curenja</w:t>
      </w:r>
      <w:proofErr w:type="spellEnd"/>
      <w:r w:rsidRPr="008A6537">
        <w:rPr>
          <w:rFonts w:eastAsia="Times New Roman" w:cstheme="majorHAnsi"/>
          <w:lang w:val="en-GB" w:eastAsia="en-GB"/>
        </w:rPr>
        <w:t xml:space="preserve">, </w:t>
      </w:r>
      <w:proofErr w:type="spellStart"/>
      <w:r w:rsidRPr="008A6537">
        <w:rPr>
          <w:rFonts w:eastAsia="Times New Roman" w:cstheme="majorHAnsi"/>
          <w:lang w:val="en-GB" w:eastAsia="en-GB"/>
        </w:rPr>
        <w:t>vibracija</w:t>
      </w:r>
      <w:proofErr w:type="spellEnd"/>
      <w:r w:rsidRPr="008A6537">
        <w:rPr>
          <w:rFonts w:eastAsia="Times New Roman" w:cstheme="majorHAnsi"/>
          <w:lang w:val="en-GB" w:eastAsia="en-GB"/>
        </w:rPr>
        <w:t xml:space="preserve"> </w:t>
      </w:r>
      <w:proofErr w:type="spellStart"/>
      <w:r w:rsidRPr="008A6537">
        <w:rPr>
          <w:rFonts w:eastAsia="Times New Roman" w:cstheme="majorHAnsi"/>
          <w:lang w:val="en-GB" w:eastAsia="en-GB"/>
        </w:rPr>
        <w:t>ili</w:t>
      </w:r>
      <w:proofErr w:type="spellEnd"/>
      <w:r w:rsidRPr="008A6537">
        <w:rPr>
          <w:rFonts w:eastAsia="Times New Roman" w:cstheme="majorHAnsi"/>
          <w:lang w:val="en-GB" w:eastAsia="en-GB"/>
        </w:rPr>
        <w:t xml:space="preserve"> </w:t>
      </w:r>
      <w:proofErr w:type="spellStart"/>
      <w:r w:rsidRPr="008A6537">
        <w:rPr>
          <w:rFonts w:eastAsia="Times New Roman" w:cstheme="majorHAnsi"/>
          <w:lang w:val="en-GB" w:eastAsia="en-GB"/>
        </w:rPr>
        <w:t>drugih</w:t>
      </w:r>
      <w:proofErr w:type="spellEnd"/>
      <w:r w:rsidRPr="008A6537">
        <w:rPr>
          <w:rFonts w:eastAsia="Times New Roman" w:cstheme="majorHAnsi"/>
          <w:lang w:val="en-GB" w:eastAsia="en-GB"/>
        </w:rPr>
        <w:t xml:space="preserve"> </w:t>
      </w:r>
      <w:proofErr w:type="spellStart"/>
      <w:r w:rsidRPr="008A6537">
        <w:rPr>
          <w:rFonts w:eastAsia="Times New Roman" w:cstheme="majorHAnsi"/>
          <w:lang w:val="en-GB" w:eastAsia="en-GB"/>
        </w:rPr>
        <w:t>problema</w:t>
      </w:r>
      <w:proofErr w:type="spellEnd"/>
      <w:r w:rsidRPr="008A6537">
        <w:rPr>
          <w:rFonts w:eastAsia="Times New Roman" w:cstheme="majorHAnsi"/>
          <w:lang w:val="en-GB" w:eastAsia="en-GB"/>
        </w:rPr>
        <w:br/>
        <w:t xml:space="preserve">• </w:t>
      </w:r>
      <w:proofErr w:type="spellStart"/>
      <w:r w:rsidRPr="008A6537">
        <w:rPr>
          <w:rFonts w:eastAsia="Times New Roman" w:cstheme="majorHAnsi"/>
          <w:lang w:val="en-GB" w:eastAsia="en-GB"/>
        </w:rPr>
        <w:t>Funkcionalan</w:t>
      </w:r>
      <w:proofErr w:type="spellEnd"/>
      <w:r w:rsidRPr="008A6537">
        <w:rPr>
          <w:rFonts w:eastAsia="Times New Roman" w:cstheme="majorHAnsi"/>
          <w:lang w:val="en-GB" w:eastAsia="en-GB"/>
        </w:rPr>
        <w:t xml:space="preserve"> </w:t>
      </w:r>
      <w:proofErr w:type="spellStart"/>
      <w:r w:rsidRPr="008A6537">
        <w:rPr>
          <w:rFonts w:eastAsia="Times New Roman" w:cstheme="majorHAnsi"/>
          <w:lang w:val="en-GB" w:eastAsia="en-GB"/>
        </w:rPr>
        <w:t>hidraulični</w:t>
      </w:r>
      <w:proofErr w:type="spellEnd"/>
      <w:r w:rsidRPr="008A6537">
        <w:rPr>
          <w:rFonts w:eastAsia="Times New Roman" w:cstheme="majorHAnsi"/>
          <w:lang w:val="en-GB" w:eastAsia="en-GB"/>
        </w:rPr>
        <w:t xml:space="preserve"> </w:t>
      </w:r>
      <w:proofErr w:type="spellStart"/>
      <w:r w:rsidRPr="008A6537">
        <w:rPr>
          <w:rFonts w:eastAsia="Times New Roman" w:cstheme="majorHAnsi"/>
          <w:lang w:val="en-GB" w:eastAsia="en-GB"/>
        </w:rPr>
        <w:t>sistem</w:t>
      </w:r>
      <w:proofErr w:type="spellEnd"/>
      <w:r w:rsidRPr="008A6537">
        <w:rPr>
          <w:rFonts w:eastAsia="Times New Roman" w:cstheme="majorHAnsi"/>
          <w:lang w:val="en-GB" w:eastAsia="en-GB"/>
        </w:rPr>
        <w:t xml:space="preserve"> bez </w:t>
      </w:r>
      <w:proofErr w:type="spellStart"/>
      <w:r w:rsidRPr="008A6537">
        <w:rPr>
          <w:rFonts w:eastAsia="Times New Roman" w:cstheme="majorHAnsi"/>
          <w:lang w:val="en-GB" w:eastAsia="en-GB"/>
        </w:rPr>
        <w:t>curenja</w:t>
      </w:r>
      <w:proofErr w:type="spellEnd"/>
      <w:r w:rsidRPr="008A6537">
        <w:rPr>
          <w:rFonts w:eastAsia="Times New Roman" w:cstheme="majorHAnsi"/>
          <w:lang w:val="en-GB" w:eastAsia="en-GB"/>
        </w:rPr>
        <w:br/>
        <w:t xml:space="preserve">• </w:t>
      </w:r>
      <w:proofErr w:type="spellStart"/>
      <w:r w:rsidRPr="008A6537">
        <w:rPr>
          <w:rFonts w:eastAsia="Times New Roman" w:cstheme="majorHAnsi"/>
          <w:lang w:val="en-GB" w:eastAsia="en-GB"/>
        </w:rPr>
        <w:t>Električni</w:t>
      </w:r>
      <w:proofErr w:type="spellEnd"/>
      <w:r w:rsidRPr="008A6537">
        <w:rPr>
          <w:rFonts w:eastAsia="Times New Roman" w:cstheme="majorHAnsi"/>
          <w:lang w:val="en-GB" w:eastAsia="en-GB"/>
        </w:rPr>
        <w:t xml:space="preserve"> </w:t>
      </w:r>
      <w:proofErr w:type="spellStart"/>
      <w:r w:rsidRPr="008A6537">
        <w:rPr>
          <w:rFonts w:eastAsia="Times New Roman" w:cstheme="majorHAnsi"/>
          <w:lang w:val="en-GB" w:eastAsia="en-GB"/>
        </w:rPr>
        <w:t>sistem</w:t>
      </w:r>
      <w:proofErr w:type="spellEnd"/>
      <w:r w:rsidRPr="008A6537">
        <w:rPr>
          <w:rFonts w:eastAsia="Times New Roman" w:cstheme="majorHAnsi"/>
          <w:lang w:val="en-GB" w:eastAsia="en-GB"/>
        </w:rPr>
        <w:t xml:space="preserve"> </w:t>
      </w:r>
      <w:proofErr w:type="spellStart"/>
      <w:r w:rsidRPr="008A6537">
        <w:rPr>
          <w:rFonts w:eastAsia="Times New Roman" w:cstheme="majorHAnsi"/>
          <w:lang w:val="en-GB" w:eastAsia="en-GB"/>
        </w:rPr>
        <w:t>i</w:t>
      </w:r>
      <w:proofErr w:type="spellEnd"/>
      <w:r w:rsidRPr="008A6537">
        <w:rPr>
          <w:rFonts w:eastAsia="Times New Roman" w:cstheme="majorHAnsi"/>
          <w:lang w:val="en-GB" w:eastAsia="en-GB"/>
        </w:rPr>
        <w:t xml:space="preserve"> </w:t>
      </w:r>
      <w:proofErr w:type="spellStart"/>
      <w:r w:rsidRPr="008A6537">
        <w:rPr>
          <w:rFonts w:eastAsia="Times New Roman" w:cstheme="majorHAnsi"/>
          <w:lang w:val="en-GB" w:eastAsia="en-GB"/>
        </w:rPr>
        <w:t>komande</w:t>
      </w:r>
      <w:proofErr w:type="spellEnd"/>
      <w:r w:rsidRPr="008A6537">
        <w:rPr>
          <w:rFonts w:eastAsia="Times New Roman" w:cstheme="majorHAnsi"/>
          <w:lang w:val="en-GB" w:eastAsia="en-GB"/>
        </w:rPr>
        <w:t xml:space="preserve"> u </w:t>
      </w:r>
      <w:proofErr w:type="spellStart"/>
      <w:r w:rsidRPr="008A6537">
        <w:rPr>
          <w:rFonts w:eastAsia="Times New Roman" w:cstheme="majorHAnsi"/>
          <w:lang w:val="en-GB" w:eastAsia="en-GB"/>
        </w:rPr>
        <w:t>potpunosti</w:t>
      </w:r>
      <w:proofErr w:type="spellEnd"/>
      <w:r w:rsidRPr="008A6537">
        <w:rPr>
          <w:rFonts w:eastAsia="Times New Roman" w:cstheme="majorHAnsi"/>
          <w:lang w:val="en-GB" w:eastAsia="en-GB"/>
        </w:rPr>
        <w:t xml:space="preserve"> </w:t>
      </w:r>
      <w:proofErr w:type="spellStart"/>
      <w:r w:rsidRPr="008A6537">
        <w:rPr>
          <w:rFonts w:eastAsia="Times New Roman" w:cstheme="majorHAnsi"/>
          <w:lang w:val="en-GB" w:eastAsia="en-GB"/>
        </w:rPr>
        <w:t>operativni</w:t>
      </w:r>
      <w:proofErr w:type="spellEnd"/>
    </w:p>
    <w:p w14:paraId="34A89060" w14:textId="37EC8778" w:rsidR="000561FB" w:rsidRPr="008A6537" w:rsidRDefault="000561FB" w:rsidP="000561FB">
      <w:pPr>
        <w:spacing w:before="100" w:beforeAutospacing="1" w:after="100" w:afterAutospacing="1" w:line="240" w:lineRule="auto"/>
        <w:rPr>
          <w:rFonts w:eastAsia="Times New Roman" w:cstheme="majorHAnsi"/>
          <w:lang w:val="en-GB" w:eastAsia="en-GB"/>
        </w:rPr>
      </w:pPr>
      <w:r w:rsidRPr="008A6537">
        <w:rPr>
          <w:rFonts w:eastAsia="Times New Roman" w:cstheme="majorHAnsi"/>
          <w:b/>
          <w:bCs/>
          <w:lang w:val="en-GB" w:eastAsia="en-GB"/>
        </w:rPr>
        <w:t xml:space="preserve">2.3 </w:t>
      </w:r>
      <w:proofErr w:type="spellStart"/>
      <w:r w:rsidRPr="008A6537">
        <w:rPr>
          <w:rFonts w:eastAsia="Times New Roman" w:cstheme="majorHAnsi"/>
          <w:b/>
          <w:bCs/>
          <w:lang w:val="en-GB" w:eastAsia="en-GB"/>
        </w:rPr>
        <w:t>Kabina</w:t>
      </w:r>
      <w:proofErr w:type="spellEnd"/>
      <w:r w:rsidRPr="008A6537">
        <w:rPr>
          <w:rFonts w:eastAsia="Times New Roman" w:cstheme="majorHAnsi"/>
          <w:b/>
          <w:bCs/>
          <w:lang w:val="en-GB" w:eastAsia="en-GB"/>
        </w:rPr>
        <w:t xml:space="preserve"> </w:t>
      </w:r>
      <w:proofErr w:type="spellStart"/>
      <w:r w:rsidRPr="008A6537">
        <w:rPr>
          <w:rFonts w:eastAsia="Times New Roman" w:cstheme="majorHAnsi"/>
          <w:b/>
          <w:bCs/>
          <w:lang w:val="en-GB" w:eastAsia="en-GB"/>
        </w:rPr>
        <w:t>i</w:t>
      </w:r>
      <w:proofErr w:type="spellEnd"/>
      <w:r w:rsidRPr="008A6537">
        <w:rPr>
          <w:rFonts w:eastAsia="Times New Roman" w:cstheme="majorHAnsi"/>
          <w:b/>
          <w:bCs/>
          <w:lang w:val="en-GB" w:eastAsia="en-GB"/>
        </w:rPr>
        <w:t xml:space="preserve"> </w:t>
      </w:r>
      <w:proofErr w:type="spellStart"/>
      <w:r w:rsidRPr="008A6537">
        <w:rPr>
          <w:rFonts w:eastAsia="Times New Roman" w:cstheme="majorHAnsi"/>
          <w:b/>
          <w:bCs/>
          <w:lang w:val="en-GB" w:eastAsia="en-GB"/>
        </w:rPr>
        <w:t>oprema</w:t>
      </w:r>
      <w:proofErr w:type="spellEnd"/>
      <w:r w:rsidRPr="008A6537">
        <w:rPr>
          <w:rFonts w:eastAsia="Times New Roman" w:cstheme="majorHAnsi"/>
          <w:b/>
          <w:bCs/>
          <w:lang w:val="en-GB" w:eastAsia="en-GB"/>
        </w:rPr>
        <w:t xml:space="preserve"> za </w:t>
      </w:r>
      <w:proofErr w:type="spellStart"/>
      <w:r w:rsidRPr="008A6537">
        <w:rPr>
          <w:rFonts w:eastAsia="Times New Roman" w:cstheme="majorHAnsi"/>
          <w:b/>
          <w:bCs/>
          <w:lang w:val="en-GB" w:eastAsia="en-GB"/>
        </w:rPr>
        <w:t>operatera</w:t>
      </w:r>
      <w:proofErr w:type="spellEnd"/>
      <w:r w:rsidRPr="008A6537">
        <w:rPr>
          <w:rFonts w:eastAsia="Times New Roman" w:cstheme="majorHAnsi"/>
          <w:lang w:val="en-GB" w:eastAsia="en-GB"/>
        </w:rPr>
        <w:br/>
        <w:t xml:space="preserve">• </w:t>
      </w:r>
      <w:proofErr w:type="spellStart"/>
      <w:r w:rsidRPr="008A6537">
        <w:rPr>
          <w:rFonts w:eastAsia="Times New Roman" w:cstheme="majorHAnsi"/>
          <w:lang w:val="en-GB" w:eastAsia="en-GB"/>
        </w:rPr>
        <w:t>Zatvorena</w:t>
      </w:r>
      <w:proofErr w:type="spellEnd"/>
      <w:r w:rsidRPr="008A6537">
        <w:rPr>
          <w:rFonts w:eastAsia="Times New Roman" w:cstheme="majorHAnsi"/>
          <w:lang w:val="en-GB" w:eastAsia="en-GB"/>
        </w:rPr>
        <w:t xml:space="preserve"> </w:t>
      </w:r>
      <w:proofErr w:type="spellStart"/>
      <w:r w:rsidRPr="008A6537">
        <w:rPr>
          <w:rFonts w:eastAsia="Times New Roman" w:cstheme="majorHAnsi"/>
          <w:lang w:val="en-GB" w:eastAsia="en-GB"/>
        </w:rPr>
        <w:t>kabina</w:t>
      </w:r>
      <w:proofErr w:type="spellEnd"/>
      <w:r w:rsidRPr="008A6537">
        <w:rPr>
          <w:rFonts w:eastAsia="Times New Roman" w:cstheme="majorHAnsi"/>
          <w:lang w:val="en-GB" w:eastAsia="en-GB"/>
        </w:rPr>
        <w:t xml:space="preserve"> </w:t>
      </w:r>
      <w:proofErr w:type="spellStart"/>
      <w:r w:rsidRPr="008A6537">
        <w:rPr>
          <w:rFonts w:eastAsia="Times New Roman" w:cstheme="majorHAnsi"/>
          <w:lang w:val="en-GB" w:eastAsia="en-GB"/>
        </w:rPr>
        <w:t>sa</w:t>
      </w:r>
      <w:proofErr w:type="spellEnd"/>
      <w:r w:rsidRPr="008A6537">
        <w:rPr>
          <w:rFonts w:eastAsia="Times New Roman" w:cstheme="majorHAnsi"/>
          <w:lang w:val="en-GB" w:eastAsia="en-GB"/>
        </w:rPr>
        <w:t xml:space="preserve"> </w:t>
      </w:r>
      <w:proofErr w:type="spellStart"/>
      <w:r w:rsidRPr="008A6537">
        <w:rPr>
          <w:rFonts w:eastAsia="Times New Roman" w:cstheme="majorHAnsi"/>
          <w:lang w:val="en-GB" w:eastAsia="en-GB"/>
        </w:rPr>
        <w:t>grejanjem</w:t>
      </w:r>
      <w:proofErr w:type="spellEnd"/>
      <w:r w:rsidRPr="008A6537">
        <w:rPr>
          <w:rFonts w:eastAsia="Times New Roman" w:cstheme="majorHAnsi"/>
          <w:lang w:val="en-GB" w:eastAsia="en-GB"/>
        </w:rPr>
        <w:t xml:space="preserve"> </w:t>
      </w:r>
      <w:proofErr w:type="spellStart"/>
      <w:r w:rsidRPr="008A6537">
        <w:rPr>
          <w:rFonts w:eastAsia="Times New Roman" w:cstheme="majorHAnsi"/>
          <w:lang w:val="en-GB" w:eastAsia="en-GB"/>
        </w:rPr>
        <w:t>i</w:t>
      </w:r>
      <w:proofErr w:type="spellEnd"/>
      <w:r w:rsidRPr="008A6537">
        <w:rPr>
          <w:rFonts w:eastAsia="Times New Roman" w:cstheme="majorHAnsi"/>
          <w:lang w:val="en-GB" w:eastAsia="en-GB"/>
        </w:rPr>
        <w:t xml:space="preserve"> </w:t>
      </w:r>
      <w:proofErr w:type="spellStart"/>
      <w:r w:rsidRPr="008A6537">
        <w:rPr>
          <w:rFonts w:eastAsia="Times New Roman" w:cstheme="majorHAnsi"/>
          <w:lang w:val="en-GB" w:eastAsia="en-GB"/>
        </w:rPr>
        <w:t>ventilacijom</w:t>
      </w:r>
      <w:proofErr w:type="spellEnd"/>
      <w:r w:rsidRPr="008A6537">
        <w:rPr>
          <w:rFonts w:eastAsia="Times New Roman" w:cstheme="majorHAnsi"/>
          <w:lang w:val="en-GB" w:eastAsia="en-GB"/>
        </w:rPr>
        <w:br/>
        <w:t xml:space="preserve">• </w:t>
      </w:r>
      <w:proofErr w:type="spellStart"/>
      <w:r w:rsidRPr="008A6537">
        <w:rPr>
          <w:rFonts w:eastAsia="Times New Roman" w:cstheme="majorHAnsi"/>
          <w:lang w:val="en-GB" w:eastAsia="en-GB"/>
        </w:rPr>
        <w:t>Potpuno</w:t>
      </w:r>
      <w:proofErr w:type="spellEnd"/>
      <w:r w:rsidRPr="008A6537">
        <w:rPr>
          <w:rFonts w:eastAsia="Times New Roman" w:cstheme="majorHAnsi"/>
          <w:lang w:val="en-GB" w:eastAsia="en-GB"/>
        </w:rPr>
        <w:t xml:space="preserve"> </w:t>
      </w:r>
      <w:proofErr w:type="spellStart"/>
      <w:r w:rsidRPr="008A6537">
        <w:rPr>
          <w:rFonts w:eastAsia="Times New Roman" w:cstheme="majorHAnsi"/>
          <w:lang w:val="en-GB" w:eastAsia="en-GB"/>
        </w:rPr>
        <w:t>funkcionalne</w:t>
      </w:r>
      <w:proofErr w:type="spellEnd"/>
      <w:r w:rsidRPr="008A6537">
        <w:rPr>
          <w:rFonts w:eastAsia="Times New Roman" w:cstheme="majorHAnsi"/>
          <w:lang w:val="en-GB" w:eastAsia="en-GB"/>
        </w:rPr>
        <w:t xml:space="preserve"> </w:t>
      </w:r>
      <w:proofErr w:type="spellStart"/>
      <w:r w:rsidRPr="008A6537">
        <w:rPr>
          <w:rFonts w:eastAsia="Times New Roman" w:cstheme="majorHAnsi"/>
          <w:lang w:val="en-GB" w:eastAsia="en-GB"/>
        </w:rPr>
        <w:t>komande</w:t>
      </w:r>
      <w:proofErr w:type="spellEnd"/>
    </w:p>
    <w:p w14:paraId="4D0CE7E1" w14:textId="3E67BD32" w:rsidR="006D2C7D" w:rsidRPr="008A6537" w:rsidRDefault="000561FB" w:rsidP="000561FB">
      <w:pPr>
        <w:spacing w:before="100" w:beforeAutospacing="1" w:after="100" w:afterAutospacing="1" w:line="240" w:lineRule="auto"/>
        <w:rPr>
          <w:rFonts w:eastAsia="Times New Roman" w:cstheme="majorHAnsi"/>
          <w:lang w:val="en-GB" w:eastAsia="en-GB"/>
        </w:rPr>
      </w:pPr>
      <w:r w:rsidRPr="008A6537">
        <w:rPr>
          <w:rFonts w:eastAsia="Times New Roman" w:cstheme="majorHAnsi"/>
          <w:b/>
          <w:bCs/>
          <w:lang w:val="en-GB" w:eastAsia="en-GB"/>
        </w:rPr>
        <w:lastRenderedPageBreak/>
        <w:t xml:space="preserve">2.4 </w:t>
      </w:r>
      <w:proofErr w:type="spellStart"/>
      <w:r w:rsidRPr="008A6537">
        <w:rPr>
          <w:rFonts w:eastAsia="Times New Roman" w:cstheme="majorHAnsi"/>
          <w:b/>
          <w:bCs/>
          <w:lang w:val="en-GB" w:eastAsia="en-GB"/>
        </w:rPr>
        <w:t>Guseničari</w:t>
      </w:r>
      <w:proofErr w:type="spellEnd"/>
      <w:r w:rsidRPr="008A6537">
        <w:rPr>
          <w:rFonts w:eastAsia="Times New Roman" w:cstheme="majorHAnsi"/>
          <w:b/>
          <w:bCs/>
          <w:lang w:val="en-GB" w:eastAsia="en-GB"/>
        </w:rPr>
        <w:t xml:space="preserve"> </w:t>
      </w:r>
      <w:proofErr w:type="spellStart"/>
      <w:r w:rsidRPr="008A6537">
        <w:rPr>
          <w:rFonts w:eastAsia="Times New Roman" w:cstheme="majorHAnsi"/>
          <w:b/>
          <w:bCs/>
          <w:lang w:val="en-GB" w:eastAsia="en-GB"/>
        </w:rPr>
        <w:t>i</w:t>
      </w:r>
      <w:proofErr w:type="spellEnd"/>
      <w:r w:rsidRPr="008A6537">
        <w:rPr>
          <w:rFonts w:eastAsia="Times New Roman" w:cstheme="majorHAnsi"/>
          <w:b/>
          <w:bCs/>
          <w:lang w:val="en-GB" w:eastAsia="en-GB"/>
        </w:rPr>
        <w:t xml:space="preserve"> </w:t>
      </w:r>
      <w:proofErr w:type="spellStart"/>
      <w:r w:rsidRPr="008A6537">
        <w:rPr>
          <w:rFonts w:eastAsia="Times New Roman" w:cstheme="majorHAnsi"/>
          <w:b/>
          <w:bCs/>
          <w:lang w:val="en-GB" w:eastAsia="en-GB"/>
        </w:rPr>
        <w:t>prateća</w:t>
      </w:r>
      <w:proofErr w:type="spellEnd"/>
      <w:r w:rsidRPr="008A6537">
        <w:rPr>
          <w:rFonts w:eastAsia="Times New Roman" w:cstheme="majorHAnsi"/>
          <w:b/>
          <w:bCs/>
          <w:lang w:val="en-GB" w:eastAsia="en-GB"/>
        </w:rPr>
        <w:t xml:space="preserve"> </w:t>
      </w:r>
      <w:proofErr w:type="spellStart"/>
      <w:r w:rsidRPr="008A6537">
        <w:rPr>
          <w:rFonts w:eastAsia="Times New Roman" w:cstheme="majorHAnsi"/>
          <w:b/>
          <w:bCs/>
          <w:lang w:val="en-GB" w:eastAsia="en-GB"/>
        </w:rPr>
        <w:t>oprema</w:t>
      </w:r>
      <w:proofErr w:type="spellEnd"/>
      <w:r w:rsidRPr="008A6537">
        <w:rPr>
          <w:rFonts w:eastAsia="Times New Roman" w:cstheme="majorHAnsi"/>
          <w:lang w:val="en-GB" w:eastAsia="en-GB"/>
        </w:rPr>
        <w:br/>
        <w:t xml:space="preserve">• </w:t>
      </w:r>
      <w:proofErr w:type="spellStart"/>
      <w:r w:rsidRPr="008A6537">
        <w:rPr>
          <w:rFonts w:eastAsia="Times New Roman" w:cstheme="majorHAnsi"/>
          <w:lang w:val="en-GB" w:eastAsia="en-GB"/>
        </w:rPr>
        <w:t>Guseničari</w:t>
      </w:r>
      <w:proofErr w:type="spellEnd"/>
      <w:r w:rsidRPr="008A6537">
        <w:rPr>
          <w:rFonts w:eastAsia="Times New Roman" w:cstheme="majorHAnsi"/>
          <w:lang w:val="en-GB" w:eastAsia="en-GB"/>
        </w:rPr>
        <w:t xml:space="preserve"> </w:t>
      </w:r>
      <w:proofErr w:type="spellStart"/>
      <w:r w:rsidRPr="008A6537">
        <w:rPr>
          <w:rFonts w:eastAsia="Times New Roman" w:cstheme="majorHAnsi"/>
          <w:lang w:val="en-GB" w:eastAsia="en-GB"/>
        </w:rPr>
        <w:t>i</w:t>
      </w:r>
      <w:proofErr w:type="spellEnd"/>
      <w:r w:rsidRPr="008A6537">
        <w:rPr>
          <w:rFonts w:eastAsia="Times New Roman" w:cstheme="majorHAnsi"/>
          <w:lang w:val="en-GB" w:eastAsia="en-GB"/>
        </w:rPr>
        <w:t xml:space="preserve"> </w:t>
      </w:r>
      <w:proofErr w:type="spellStart"/>
      <w:r w:rsidRPr="008A6537">
        <w:rPr>
          <w:rFonts w:eastAsia="Times New Roman" w:cstheme="majorHAnsi"/>
          <w:lang w:val="en-GB" w:eastAsia="en-GB"/>
        </w:rPr>
        <w:t>freze</w:t>
      </w:r>
      <w:proofErr w:type="spellEnd"/>
      <w:r w:rsidRPr="008A6537">
        <w:rPr>
          <w:rFonts w:eastAsia="Times New Roman" w:cstheme="majorHAnsi"/>
          <w:lang w:val="en-GB" w:eastAsia="en-GB"/>
        </w:rPr>
        <w:t xml:space="preserve"> u </w:t>
      </w:r>
      <w:proofErr w:type="spellStart"/>
      <w:r w:rsidRPr="008A6537">
        <w:rPr>
          <w:rFonts w:eastAsia="Times New Roman" w:cstheme="majorHAnsi"/>
          <w:lang w:val="en-GB" w:eastAsia="en-GB"/>
        </w:rPr>
        <w:t>radnom</w:t>
      </w:r>
      <w:proofErr w:type="spellEnd"/>
      <w:r w:rsidRPr="008A6537">
        <w:rPr>
          <w:rFonts w:eastAsia="Times New Roman" w:cstheme="majorHAnsi"/>
          <w:lang w:val="en-GB" w:eastAsia="en-GB"/>
        </w:rPr>
        <w:t xml:space="preserve"> </w:t>
      </w:r>
      <w:proofErr w:type="spellStart"/>
      <w:r w:rsidRPr="008A6537">
        <w:rPr>
          <w:rFonts w:eastAsia="Times New Roman" w:cstheme="majorHAnsi"/>
          <w:lang w:val="en-GB" w:eastAsia="en-GB"/>
        </w:rPr>
        <w:t>stanju</w:t>
      </w:r>
      <w:proofErr w:type="spellEnd"/>
      <w:r w:rsidRPr="008A6537">
        <w:rPr>
          <w:rFonts w:eastAsia="Times New Roman" w:cstheme="majorHAnsi"/>
          <w:lang w:val="en-GB" w:eastAsia="en-GB"/>
        </w:rPr>
        <w:br/>
        <w:t xml:space="preserve">• </w:t>
      </w:r>
      <w:proofErr w:type="spellStart"/>
      <w:r w:rsidRPr="008A6537">
        <w:rPr>
          <w:rFonts w:eastAsia="Times New Roman" w:cstheme="majorHAnsi"/>
          <w:lang w:val="en-GB" w:eastAsia="en-GB"/>
        </w:rPr>
        <w:t>Uključeni</w:t>
      </w:r>
      <w:proofErr w:type="spellEnd"/>
      <w:r w:rsidRPr="008A6537">
        <w:rPr>
          <w:rFonts w:eastAsia="Times New Roman" w:cstheme="majorHAnsi"/>
          <w:lang w:val="en-GB" w:eastAsia="en-GB"/>
        </w:rPr>
        <w:t xml:space="preserve"> </w:t>
      </w:r>
      <w:proofErr w:type="spellStart"/>
      <w:r w:rsidRPr="008A6537">
        <w:rPr>
          <w:rFonts w:eastAsia="Times New Roman" w:cstheme="majorHAnsi"/>
          <w:lang w:val="en-GB" w:eastAsia="en-GB"/>
        </w:rPr>
        <w:t>alati</w:t>
      </w:r>
      <w:proofErr w:type="spellEnd"/>
      <w:r w:rsidRPr="008A6537">
        <w:rPr>
          <w:rFonts w:eastAsia="Times New Roman" w:cstheme="majorHAnsi"/>
          <w:lang w:val="en-GB" w:eastAsia="en-GB"/>
        </w:rPr>
        <w:t xml:space="preserve"> za </w:t>
      </w:r>
      <w:proofErr w:type="spellStart"/>
      <w:r w:rsidRPr="008A6537">
        <w:rPr>
          <w:rFonts w:eastAsia="Times New Roman" w:cstheme="majorHAnsi"/>
          <w:lang w:val="en-GB" w:eastAsia="en-GB"/>
        </w:rPr>
        <w:t>ravnanje</w:t>
      </w:r>
      <w:proofErr w:type="spellEnd"/>
      <w:r w:rsidRPr="008A6537">
        <w:rPr>
          <w:rFonts w:eastAsia="Times New Roman" w:cstheme="majorHAnsi"/>
          <w:lang w:val="en-GB" w:eastAsia="en-GB"/>
        </w:rPr>
        <w:t xml:space="preserve">, plug, </w:t>
      </w:r>
      <w:proofErr w:type="spellStart"/>
      <w:r w:rsidRPr="008A6537">
        <w:rPr>
          <w:rFonts w:eastAsia="Times New Roman" w:cstheme="majorHAnsi"/>
          <w:lang w:val="en-GB" w:eastAsia="en-GB"/>
        </w:rPr>
        <w:t>i</w:t>
      </w:r>
      <w:proofErr w:type="spellEnd"/>
      <w:r w:rsidRPr="008A6537">
        <w:rPr>
          <w:rFonts w:eastAsia="Times New Roman" w:cstheme="majorHAnsi"/>
          <w:lang w:val="en-GB" w:eastAsia="en-GB"/>
        </w:rPr>
        <w:t xml:space="preserve"> td.</w:t>
      </w:r>
    </w:p>
    <w:p w14:paraId="10CAC609" w14:textId="4D5D1AE1" w:rsidR="008D3105" w:rsidRPr="008A6537" w:rsidRDefault="008D3105" w:rsidP="008D3105">
      <w:pPr>
        <w:spacing w:before="100" w:beforeAutospacing="1" w:after="100" w:afterAutospacing="1" w:line="240" w:lineRule="auto"/>
        <w:outlineLvl w:val="2"/>
        <w:rPr>
          <w:rFonts w:eastAsia="Times New Roman" w:cstheme="majorHAnsi"/>
          <w:b/>
          <w:bCs/>
          <w:lang w:eastAsia="en-GB"/>
        </w:rPr>
      </w:pPr>
      <w:r w:rsidRPr="008A6537">
        <w:rPr>
          <w:rFonts w:eastAsia="Times New Roman" w:cstheme="majorHAnsi"/>
          <w:b/>
          <w:bCs/>
          <w:lang w:eastAsia="en-GB"/>
        </w:rPr>
        <w:t xml:space="preserve">2.5 </w:t>
      </w:r>
      <w:proofErr w:type="spellStart"/>
      <w:r w:rsidRPr="008A6537">
        <w:rPr>
          <w:rFonts w:eastAsia="Times New Roman" w:cstheme="majorHAnsi"/>
          <w:b/>
          <w:bCs/>
          <w:lang w:eastAsia="en-GB"/>
        </w:rPr>
        <w:t>Inspekcija</w:t>
      </w:r>
      <w:proofErr w:type="spellEnd"/>
      <w:r w:rsidRPr="008A6537">
        <w:rPr>
          <w:rFonts w:eastAsia="Times New Roman" w:cstheme="majorHAnsi"/>
          <w:b/>
          <w:bCs/>
          <w:lang w:eastAsia="en-GB"/>
        </w:rPr>
        <w:t xml:space="preserve"> i </w:t>
      </w:r>
      <w:proofErr w:type="spellStart"/>
      <w:r w:rsidRPr="008A6537">
        <w:rPr>
          <w:rFonts w:eastAsia="Times New Roman" w:cstheme="majorHAnsi"/>
          <w:b/>
          <w:bCs/>
          <w:lang w:eastAsia="en-GB"/>
        </w:rPr>
        <w:t>kontrola</w:t>
      </w:r>
      <w:proofErr w:type="spellEnd"/>
      <w:r w:rsidRPr="008A6537">
        <w:rPr>
          <w:rFonts w:eastAsia="Times New Roman" w:cstheme="majorHAnsi"/>
          <w:b/>
          <w:bCs/>
          <w:lang w:eastAsia="en-GB"/>
        </w:rPr>
        <w:t xml:space="preserve"> </w:t>
      </w:r>
      <w:proofErr w:type="spellStart"/>
      <w:r w:rsidRPr="008A6537">
        <w:rPr>
          <w:rFonts w:eastAsia="Times New Roman" w:cstheme="majorHAnsi"/>
          <w:b/>
          <w:bCs/>
          <w:lang w:eastAsia="en-GB"/>
        </w:rPr>
        <w:t>opreme</w:t>
      </w:r>
      <w:proofErr w:type="spellEnd"/>
    </w:p>
    <w:p w14:paraId="4E1C0EFA" w14:textId="7702BADE" w:rsidR="008D3105" w:rsidRPr="008A6537" w:rsidRDefault="008D3105" w:rsidP="008D3105">
      <w:pPr>
        <w:numPr>
          <w:ilvl w:val="0"/>
          <w:numId w:val="15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142" w:hanging="142"/>
        <w:rPr>
          <w:rFonts w:eastAsia="Times New Roman" w:cstheme="majorHAnsi"/>
          <w:lang w:eastAsia="en-GB"/>
        </w:rPr>
      </w:pPr>
      <w:proofErr w:type="spellStart"/>
      <w:r w:rsidRPr="008A6537">
        <w:rPr>
          <w:rFonts w:eastAsia="Times New Roman" w:cstheme="majorHAnsi"/>
          <w:lang w:eastAsia="en-GB"/>
        </w:rPr>
        <w:t>Kupcu</w:t>
      </w:r>
      <w:proofErr w:type="spellEnd"/>
      <w:r w:rsidRPr="008A6537">
        <w:rPr>
          <w:rFonts w:eastAsia="Times New Roman" w:cstheme="majorHAnsi"/>
          <w:lang w:eastAsia="en-GB"/>
        </w:rPr>
        <w:t xml:space="preserve"> se </w:t>
      </w:r>
      <w:proofErr w:type="spellStart"/>
      <w:r w:rsidRPr="008A6537">
        <w:rPr>
          <w:rFonts w:eastAsia="Times New Roman" w:cstheme="majorHAnsi"/>
          <w:lang w:eastAsia="en-GB"/>
        </w:rPr>
        <w:t>omogućava</w:t>
      </w:r>
      <w:proofErr w:type="spellEnd"/>
      <w:r w:rsidRPr="008A6537">
        <w:rPr>
          <w:rFonts w:eastAsia="Times New Roman" w:cstheme="majorHAnsi"/>
          <w:lang w:eastAsia="en-GB"/>
        </w:rPr>
        <w:t xml:space="preserve"> </w:t>
      </w:r>
      <w:proofErr w:type="spellStart"/>
      <w:r w:rsidRPr="008A6537">
        <w:rPr>
          <w:rFonts w:eastAsia="Times New Roman" w:cstheme="majorHAnsi"/>
          <w:lang w:eastAsia="en-GB"/>
        </w:rPr>
        <w:t>fizička</w:t>
      </w:r>
      <w:proofErr w:type="spellEnd"/>
      <w:r w:rsidRPr="008A6537">
        <w:rPr>
          <w:rFonts w:eastAsia="Times New Roman" w:cstheme="majorHAnsi"/>
          <w:lang w:eastAsia="en-GB"/>
        </w:rPr>
        <w:t xml:space="preserve"> </w:t>
      </w:r>
      <w:proofErr w:type="spellStart"/>
      <w:r w:rsidRPr="008A6537">
        <w:rPr>
          <w:rFonts w:eastAsia="Times New Roman" w:cstheme="majorHAnsi"/>
          <w:lang w:eastAsia="en-GB"/>
        </w:rPr>
        <w:t>inspekcija</w:t>
      </w:r>
      <w:proofErr w:type="spellEnd"/>
      <w:r w:rsidRPr="008A6537">
        <w:rPr>
          <w:rFonts w:eastAsia="Times New Roman" w:cstheme="majorHAnsi"/>
          <w:lang w:eastAsia="en-GB"/>
        </w:rPr>
        <w:t xml:space="preserve"> </w:t>
      </w:r>
      <w:proofErr w:type="spellStart"/>
      <w:r w:rsidRPr="008A6537">
        <w:rPr>
          <w:rFonts w:eastAsia="Times New Roman" w:cstheme="majorHAnsi"/>
          <w:lang w:eastAsia="en-GB"/>
        </w:rPr>
        <w:t>opreme</w:t>
      </w:r>
      <w:proofErr w:type="spellEnd"/>
      <w:r w:rsidRPr="008A6537">
        <w:rPr>
          <w:rFonts w:eastAsia="Times New Roman" w:cstheme="majorHAnsi"/>
          <w:lang w:eastAsia="en-GB"/>
        </w:rPr>
        <w:t xml:space="preserve"> pre </w:t>
      </w:r>
      <w:proofErr w:type="spellStart"/>
      <w:r w:rsidRPr="008A6537">
        <w:rPr>
          <w:rFonts w:eastAsia="Times New Roman" w:cstheme="majorHAnsi"/>
          <w:lang w:eastAsia="en-GB"/>
        </w:rPr>
        <w:t>kupovine</w:t>
      </w:r>
      <w:proofErr w:type="spellEnd"/>
      <w:r w:rsidRPr="008A6537">
        <w:rPr>
          <w:rFonts w:eastAsia="Times New Roman" w:cstheme="majorHAnsi"/>
          <w:lang w:eastAsia="en-GB"/>
        </w:rPr>
        <w:t xml:space="preserve">, </w:t>
      </w:r>
    </w:p>
    <w:p w14:paraId="25776024" w14:textId="2095C32E" w:rsidR="008D3105" w:rsidRPr="008A6537" w:rsidRDefault="008D3105" w:rsidP="008D3105">
      <w:pPr>
        <w:numPr>
          <w:ilvl w:val="0"/>
          <w:numId w:val="15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hanging="142"/>
        <w:rPr>
          <w:rFonts w:eastAsia="Times New Roman" w:cstheme="majorHAnsi"/>
          <w:lang w:eastAsia="en-GB"/>
        </w:rPr>
      </w:pPr>
      <w:proofErr w:type="spellStart"/>
      <w:r w:rsidRPr="008A6537">
        <w:rPr>
          <w:rFonts w:eastAsia="Times New Roman" w:cstheme="majorHAnsi"/>
          <w:lang w:eastAsia="en-GB"/>
        </w:rPr>
        <w:t>Ako</w:t>
      </w:r>
      <w:proofErr w:type="spellEnd"/>
      <w:r w:rsidRPr="008A6537">
        <w:rPr>
          <w:rFonts w:eastAsia="Times New Roman" w:cstheme="majorHAnsi"/>
          <w:lang w:eastAsia="en-GB"/>
        </w:rPr>
        <w:t xml:space="preserve"> </w:t>
      </w:r>
      <w:proofErr w:type="spellStart"/>
      <w:r w:rsidRPr="008A6537">
        <w:rPr>
          <w:rFonts w:eastAsia="Times New Roman" w:cstheme="majorHAnsi"/>
          <w:lang w:eastAsia="en-GB"/>
        </w:rPr>
        <w:t>fizička</w:t>
      </w:r>
      <w:proofErr w:type="spellEnd"/>
      <w:r w:rsidRPr="008A6537">
        <w:rPr>
          <w:rFonts w:eastAsia="Times New Roman" w:cstheme="majorHAnsi"/>
          <w:lang w:eastAsia="en-GB"/>
        </w:rPr>
        <w:t xml:space="preserve"> </w:t>
      </w:r>
      <w:proofErr w:type="spellStart"/>
      <w:r w:rsidRPr="008A6537">
        <w:rPr>
          <w:rFonts w:eastAsia="Times New Roman" w:cstheme="majorHAnsi"/>
          <w:lang w:eastAsia="en-GB"/>
        </w:rPr>
        <w:t>inspekcija</w:t>
      </w:r>
      <w:proofErr w:type="spellEnd"/>
      <w:r w:rsidRPr="008A6537">
        <w:rPr>
          <w:rFonts w:eastAsia="Times New Roman" w:cstheme="majorHAnsi"/>
          <w:lang w:eastAsia="en-GB"/>
        </w:rPr>
        <w:t xml:space="preserve"> </w:t>
      </w:r>
      <w:proofErr w:type="spellStart"/>
      <w:r w:rsidRPr="008A6537">
        <w:rPr>
          <w:rFonts w:eastAsia="Times New Roman" w:cstheme="majorHAnsi"/>
          <w:lang w:eastAsia="en-GB"/>
        </w:rPr>
        <w:t>nije</w:t>
      </w:r>
      <w:proofErr w:type="spellEnd"/>
      <w:r w:rsidRPr="008A6537">
        <w:rPr>
          <w:rFonts w:eastAsia="Times New Roman" w:cstheme="majorHAnsi"/>
          <w:lang w:eastAsia="en-GB"/>
        </w:rPr>
        <w:t xml:space="preserve"> </w:t>
      </w:r>
      <w:proofErr w:type="spellStart"/>
      <w:r w:rsidRPr="008A6537">
        <w:rPr>
          <w:rFonts w:eastAsia="Times New Roman" w:cstheme="majorHAnsi"/>
          <w:lang w:eastAsia="en-GB"/>
        </w:rPr>
        <w:t>moguća</w:t>
      </w:r>
      <w:proofErr w:type="spellEnd"/>
      <w:r w:rsidRPr="008A6537">
        <w:rPr>
          <w:rFonts w:eastAsia="Times New Roman" w:cstheme="majorHAnsi"/>
          <w:lang w:eastAsia="en-GB"/>
        </w:rPr>
        <w:t xml:space="preserve">, mora se </w:t>
      </w:r>
      <w:proofErr w:type="spellStart"/>
      <w:r w:rsidRPr="008A6537">
        <w:rPr>
          <w:rFonts w:eastAsia="Times New Roman" w:cstheme="majorHAnsi"/>
          <w:lang w:eastAsia="en-GB"/>
        </w:rPr>
        <w:t>obezbediti</w:t>
      </w:r>
      <w:proofErr w:type="spellEnd"/>
      <w:r w:rsidRPr="008A6537">
        <w:rPr>
          <w:rFonts w:eastAsia="Times New Roman" w:cstheme="majorHAnsi"/>
          <w:lang w:eastAsia="en-GB"/>
        </w:rPr>
        <w:t xml:space="preserve"> </w:t>
      </w:r>
      <w:proofErr w:type="spellStart"/>
      <w:r w:rsidRPr="008A6537">
        <w:rPr>
          <w:rFonts w:eastAsia="Times New Roman" w:cstheme="majorHAnsi"/>
          <w:lang w:eastAsia="en-GB"/>
        </w:rPr>
        <w:t>virtuelna</w:t>
      </w:r>
      <w:proofErr w:type="spellEnd"/>
      <w:r w:rsidRPr="008A6537">
        <w:rPr>
          <w:rFonts w:eastAsia="Times New Roman" w:cstheme="majorHAnsi"/>
          <w:lang w:eastAsia="en-GB"/>
        </w:rPr>
        <w:t xml:space="preserve"> </w:t>
      </w:r>
      <w:proofErr w:type="spellStart"/>
      <w:r w:rsidRPr="008A6537">
        <w:rPr>
          <w:rFonts w:eastAsia="Times New Roman" w:cstheme="majorHAnsi"/>
          <w:lang w:eastAsia="en-GB"/>
        </w:rPr>
        <w:t>demonstracija</w:t>
      </w:r>
      <w:proofErr w:type="spellEnd"/>
      <w:r w:rsidRPr="008A6537">
        <w:rPr>
          <w:rFonts w:eastAsia="Times New Roman" w:cstheme="majorHAnsi"/>
          <w:lang w:eastAsia="en-GB"/>
        </w:rPr>
        <w:t xml:space="preserve"> (vide </w:t>
      </w:r>
      <w:proofErr w:type="spellStart"/>
      <w:r w:rsidRPr="008A6537">
        <w:rPr>
          <w:rFonts w:eastAsia="Times New Roman" w:cstheme="majorHAnsi"/>
          <w:lang w:eastAsia="en-GB"/>
        </w:rPr>
        <w:t>uživo</w:t>
      </w:r>
      <w:proofErr w:type="spellEnd"/>
      <w:r w:rsidRPr="008A6537">
        <w:rPr>
          <w:rFonts w:eastAsia="Times New Roman" w:cstheme="majorHAnsi"/>
          <w:lang w:eastAsia="en-GB"/>
        </w:rPr>
        <w:t xml:space="preserve">) </w:t>
      </w:r>
      <w:proofErr w:type="spellStart"/>
      <w:r w:rsidRPr="008A6537">
        <w:rPr>
          <w:rFonts w:eastAsia="Times New Roman" w:cstheme="majorHAnsi"/>
          <w:lang w:eastAsia="en-GB"/>
        </w:rPr>
        <w:t>funkcionalnosti</w:t>
      </w:r>
      <w:proofErr w:type="spellEnd"/>
      <w:r w:rsidRPr="008A6537">
        <w:rPr>
          <w:rFonts w:eastAsia="Times New Roman" w:cstheme="majorHAnsi"/>
          <w:lang w:eastAsia="en-GB"/>
        </w:rPr>
        <w:t xml:space="preserve"> </w:t>
      </w:r>
      <w:proofErr w:type="spellStart"/>
      <w:r w:rsidRPr="008A6537">
        <w:rPr>
          <w:rFonts w:eastAsia="Times New Roman" w:cstheme="majorHAnsi"/>
          <w:lang w:eastAsia="en-GB"/>
        </w:rPr>
        <w:t>opreme</w:t>
      </w:r>
      <w:proofErr w:type="spellEnd"/>
      <w:r w:rsidRPr="008A6537">
        <w:rPr>
          <w:rFonts w:eastAsia="Times New Roman" w:cstheme="majorHAnsi"/>
          <w:lang w:eastAsia="en-GB"/>
        </w:rPr>
        <w:t>.</w:t>
      </w:r>
    </w:p>
    <w:p w14:paraId="2CD209B2" w14:textId="26E88EC2" w:rsidR="008D3105" w:rsidRPr="008A6537" w:rsidRDefault="008D3105" w:rsidP="000561FB">
      <w:pPr>
        <w:numPr>
          <w:ilvl w:val="0"/>
          <w:numId w:val="15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hanging="720"/>
        <w:rPr>
          <w:rFonts w:eastAsia="Times New Roman" w:cstheme="majorHAnsi"/>
          <w:lang w:eastAsia="en-GB"/>
        </w:rPr>
      </w:pPr>
      <w:proofErr w:type="spellStart"/>
      <w:r w:rsidRPr="008A6537">
        <w:rPr>
          <w:rFonts w:eastAsia="Times New Roman" w:cstheme="majorHAnsi"/>
          <w:lang w:eastAsia="en-GB"/>
        </w:rPr>
        <w:t>Sve</w:t>
      </w:r>
      <w:proofErr w:type="spellEnd"/>
      <w:r w:rsidRPr="008A6537">
        <w:rPr>
          <w:rFonts w:eastAsia="Times New Roman" w:cstheme="majorHAnsi"/>
          <w:lang w:eastAsia="en-GB"/>
        </w:rPr>
        <w:t xml:space="preserve"> </w:t>
      </w:r>
      <w:proofErr w:type="spellStart"/>
      <w:r w:rsidRPr="008A6537">
        <w:rPr>
          <w:rFonts w:eastAsia="Times New Roman" w:cstheme="majorHAnsi"/>
          <w:lang w:eastAsia="en-GB"/>
        </w:rPr>
        <w:t>nepravilnosti</w:t>
      </w:r>
      <w:proofErr w:type="spellEnd"/>
      <w:r w:rsidRPr="008A6537">
        <w:rPr>
          <w:rFonts w:eastAsia="Times New Roman" w:cstheme="majorHAnsi"/>
          <w:lang w:eastAsia="en-GB"/>
        </w:rPr>
        <w:t xml:space="preserve"> </w:t>
      </w:r>
      <w:proofErr w:type="spellStart"/>
      <w:r w:rsidRPr="008A6537">
        <w:rPr>
          <w:rFonts w:eastAsia="Times New Roman" w:cstheme="majorHAnsi"/>
          <w:lang w:eastAsia="en-GB"/>
        </w:rPr>
        <w:t>i</w:t>
      </w:r>
      <w:proofErr w:type="spellEnd"/>
      <w:r w:rsidRPr="008A6537">
        <w:rPr>
          <w:rFonts w:eastAsia="Times New Roman" w:cstheme="majorHAnsi"/>
          <w:lang w:eastAsia="en-GB"/>
        </w:rPr>
        <w:t xml:space="preserve"> </w:t>
      </w:r>
      <w:proofErr w:type="spellStart"/>
      <w:r w:rsidRPr="008A6537">
        <w:rPr>
          <w:rFonts w:eastAsia="Times New Roman" w:cstheme="majorHAnsi"/>
          <w:lang w:eastAsia="en-GB"/>
        </w:rPr>
        <w:t>tehničko</w:t>
      </w:r>
      <w:proofErr w:type="spellEnd"/>
      <w:r w:rsidRPr="008A6537">
        <w:rPr>
          <w:rFonts w:eastAsia="Times New Roman" w:cstheme="majorHAnsi"/>
          <w:lang w:eastAsia="en-GB"/>
        </w:rPr>
        <w:t xml:space="preserve"> </w:t>
      </w:r>
      <w:proofErr w:type="spellStart"/>
      <w:r w:rsidRPr="008A6537">
        <w:rPr>
          <w:rFonts w:eastAsia="Times New Roman" w:cstheme="majorHAnsi"/>
          <w:lang w:eastAsia="en-GB"/>
        </w:rPr>
        <w:t>stanje</w:t>
      </w:r>
      <w:proofErr w:type="spellEnd"/>
      <w:r w:rsidRPr="008A6537">
        <w:rPr>
          <w:rFonts w:eastAsia="Times New Roman" w:cstheme="majorHAnsi"/>
          <w:lang w:eastAsia="en-GB"/>
        </w:rPr>
        <w:t xml:space="preserve"> </w:t>
      </w:r>
      <w:proofErr w:type="spellStart"/>
      <w:r w:rsidRPr="008A6537">
        <w:rPr>
          <w:rFonts w:eastAsia="Times New Roman" w:cstheme="majorHAnsi"/>
          <w:lang w:eastAsia="en-GB"/>
        </w:rPr>
        <w:t>moraju</w:t>
      </w:r>
      <w:proofErr w:type="spellEnd"/>
      <w:r w:rsidRPr="008A6537">
        <w:rPr>
          <w:rFonts w:eastAsia="Times New Roman" w:cstheme="majorHAnsi"/>
          <w:lang w:eastAsia="en-GB"/>
        </w:rPr>
        <w:t xml:space="preserve"> </w:t>
      </w:r>
      <w:proofErr w:type="spellStart"/>
      <w:r w:rsidRPr="008A6537">
        <w:rPr>
          <w:rFonts w:eastAsia="Times New Roman" w:cstheme="majorHAnsi"/>
          <w:lang w:eastAsia="en-GB"/>
        </w:rPr>
        <w:t>biti</w:t>
      </w:r>
      <w:proofErr w:type="spellEnd"/>
      <w:r w:rsidRPr="008A6537">
        <w:rPr>
          <w:rFonts w:eastAsia="Times New Roman" w:cstheme="majorHAnsi"/>
          <w:lang w:eastAsia="en-GB"/>
        </w:rPr>
        <w:t xml:space="preserve"> </w:t>
      </w:r>
      <w:proofErr w:type="spellStart"/>
      <w:r w:rsidRPr="008A6537">
        <w:rPr>
          <w:rFonts w:eastAsia="Times New Roman" w:cstheme="majorHAnsi"/>
          <w:lang w:eastAsia="en-GB"/>
        </w:rPr>
        <w:t>dokumentovani</w:t>
      </w:r>
      <w:proofErr w:type="spellEnd"/>
      <w:r w:rsidRPr="008A6537">
        <w:rPr>
          <w:rFonts w:eastAsia="Times New Roman" w:cstheme="majorHAnsi"/>
          <w:lang w:eastAsia="en-GB"/>
        </w:rPr>
        <w:t xml:space="preserve"> pre </w:t>
      </w:r>
      <w:proofErr w:type="spellStart"/>
      <w:r w:rsidRPr="008A6537">
        <w:rPr>
          <w:rFonts w:eastAsia="Times New Roman" w:cstheme="majorHAnsi"/>
          <w:lang w:eastAsia="en-GB"/>
        </w:rPr>
        <w:t>potpisivanja</w:t>
      </w:r>
      <w:proofErr w:type="spellEnd"/>
      <w:r w:rsidRPr="008A6537">
        <w:rPr>
          <w:rFonts w:eastAsia="Times New Roman" w:cstheme="majorHAnsi"/>
          <w:lang w:eastAsia="en-GB"/>
        </w:rPr>
        <w:t xml:space="preserve"> </w:t>
      </w:r>
      <w:proofErr w:type="spellStart"/>
      <w:r w:rsidRPr="008A6537">
        <w:rPr>
          <w:rFonts w:eastAsia="Times New Roman" w:cstheme="majorHAnsi"/>
          <w:lang w:eastAsia="en-GB"/>
        </w:rPr>
        <w:t>ugovora</w:t>
      </w:r>
      <w:proofErr w:type="spellEnd"/>
      <w:r w:rsidRPr="008A6537">
        <w:rPr>
          <w:rFonts w:eastAsia="Times New Roman" w:cstheme="majorHAnsi"/>
          <w:lang w:eastAsia="en-GB"/>
        </w:rPr>
        <w:t>.</w:t>
      </w:r>
    </w:p>
    <w:p w14:paraId="42B96984" w14:textId="6915C1A9" w:rsidR="00146175" w:rsidRPr="008A6537" w:rsidRDefault="00645262" w:rsidP="00146175">
      <w:pPr>
        <w:spacing w:before="100" w:beforeAutospacing="1" w:after="100" w:afterAutospacing="1" w:line="240" w:lineRule="auto"/>
        <w:rPr>
          <w:rFonts w:eastAsia="Times New Roman" w:cstheme="majorHAnsi"/>
          <w:lang w:eastAsia="en-GB"/>
        </w:rPr>
      </w:pPr>
      <w:r>
        <w:rPr>
          <w:rFonts w:cstheme="majorHAnsi"/>
          <w:lang w:eastAsia="en-GB"/>
        </w:rPr>
        <w:pict w14:anchorId="5E11B9E7">
          <v:rect id="_x0000_i1033" style="width:0;height:1.5pt" o:hralign="center" o:hrstd="t" o:hr="t" fillcolor="#a0a0a0" stroked="f"/>
        </w:pict>
      </w:r>
    </w:p>
    <w:p w14:paraId="782A4059" w14:textId="5EA0DB1D" w:rsidR="00146175" w:rsidRPr="008A6537" w:rsidRDefault="00EC1C85" w:rsidP="00146175">
      <w:pPr>
        <w:spacing w:before="100" w:beforeAutospacing="1" w:after="100" w:afterAutospacing="1" w:line="240" w:lineRule="auto"/>
        <w:rPr>
          <w:rFonts w:cstheme="majorHAnsi"/>
          <w:lang w:eastAsia="en-GB"/>
        </w:rPr>
      </w:pPr>
      <w:r w:rsidRPr="008A6537">
        <w:rPr>
          <w:rFonts w:cstheme="majorHAnsi"/>
          <w:b/>
          <w:bCs/>
        </w:rPr>
        <w:t xml:space="preserve">III. </w:t>
      </w:r>
      <w:r w:rsidR="00A61C9E" w:rsidRPr="008A6537">
        <w:rPr>
          <w:rFonts w:cstheme="majorHAnsi"/>
          <w:b/>
          <w:bCs/>
        </w:rPr>
        <w:t xml:space="preserve">  </w:t>
      </w:r>
      <w:r w:rsidRPr="008A6537">
        <w:rPr>
          <w:rFonts w:cstheme="majorHAnsi"/>
          <w:b/>
          <w:bCs/>
        </w:rPr>
        <w:t>ZAHTEVI ZA EKONOMSKE OPERATORE</w:t>
      </w:r>
    </w:p>
    <w:p w14:paraId="52B96532" w14:textId="6292E40C" w:rsidR="00146175" w:rsidRPr="00A3535D" w:rsidRDefault="00146175" w:rsidP="0014617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cstheme="majorHAnsi"/>
          <w:lang w:eastAsia="en-GB"/>
        </w:rPr>
      </w:pPr>
      <w:r w:rsidRPr="00A3535D">
        <w:rPr>
          <w:rFonts w:cstheme="majorHAnsi"/>
        </w:rPr>
        <w:t xml:space="preserve"> Minimum 3 </w:t>
      </w:r>
      <w:proofErr w:type="spellStart"/>
      <w:r w:rsidRPr="00A3535D">
        <w:rPr>
          <w:rFonts w:cstheme="majorHAnsi"/>
        </w:rPr>
        <w:t>godine</w:t>
      </w:r>
      <w:proofErr w:type="spellEnd"/>
      <w:r w:rsidRPr="00A3535D">
        <w:rPr>
          <w:rFonts w:cstheme="majorHAnsi"/>
        </w:rPr>
        <w:t xml:space="preserve"> </w:t>
      </w:r>
      <w:proofErr w:type="spellStart"/>
      <w:r w:rsidRPr="00A3535D">
        <w:rPr>
          <w:rFonts w:cstheme="majorHAnsi"/>
        </w:rPr>
        <w:t>iskustva</w:t>
      </w:r>
      <w:proofErr w:type="spellEnd"/>
      <w:r w:rsidRPr="00A3535D">
        <w:rPr>
          <w:rFonts w:cstheme="majorHAnsi"/>
        </w:rPr>
        <w:t xml:space="preserve"> u </w:t>
      </w:r>
      <w:proofErr w:type="spellStart"/>
      <w:r w:rsidRPr="00A3535D">
        <w:rPr>
          <w:rFonts w:cstheme="majorHAnsi"/>
        </w:rPr>
        <w:t>prodaji</w:t>
      </w:r>
      <w:proofErr w:type="spellEnd"/>
      <w:r w:rsidRPr="00A3535D">
        <w:rPr>
          <w:rFonts w:cstheme="majorHAnsi"/>
        </w:rPr>
        <w:t xml:space="preserve"> </w:t>
      </w:r>
      <w:proofErr w:type="spellStart"/>
      <w:r w:rsidRPr="00A3535D">
        <w:rPr>
          <w:rFonts w:cstheme="majorHAnsi"/>
        </w:rPr>
        <w:t>i</w:t>
      </w:r>
      <w:proofErr w:type="spellEnd"/>
      <w:r w:rsidRPr="00A3535D">
        <w:rPr>
          <w:rFonts w:cstheme="majorHAnsi"/>
        </w:rPr>
        <w:t xml:space="preserve"> </w:t>
      </w:r>
      <w:proofErr w:type="spellStart"/>
      <w:r w:rsidRPr="00A3535D">
        <w:rPr>
          <w:rFonts w:cstheme="majorHAnsi"/>
        </w:rPr>
        <w:t>održavanju</w:t>
      </w:r>
      <w:proofErr w:type="spellEnd"/>
      <w:r w:rsidRPr="00A3535D">
        <w:rPr>
          <w:rFonts w:cstheme="majorHAnsi"/>
        </w:rPr>
        <w:t xml:space="preserve"> </w:t>
      </w:r>
      <w:proofErr w:type="spellStart"/>
      <w:r w:rsidRPr="00A3535D">
        <w:rPr>
          <w:rFonts w:cstheme="majorHAnsi"/>
        </w:rPr>
        <w:t>slične</w:t>
      </w:r>
      <w:proofErr w:type="spellEnd"/>
      <w:r w:rsidRPr="00A3535D">
        <w:rPr>
          <w:rFonts w:cstheme="majorHAnsi"/>
        </w:rPr>
        <w:t xml:space="preserve"> </w:t>
      </w:r>
      <w:proofErr w:type="spellStart"/>
      <w:r w:rsidRPr="00A3535D">
        <w:rPr>
          <w:rFonts w:cstheme="majorHAnsi"/>
        </w:rPr>
        <w:t>opreme</w:t>
      </w:r>
      <w:proofErr w:type="spellEnd"/>
      <w:r w:rsidRPr="00A3535D">
        <w:rPr>
          <w:rFonts w:cstheme="majorHAnsi"/>
        </w:rPr>
        <w:t>;</w:t>
      </w:r>
    </w:p>
    <w:p w14:paraId="2D6C0D20" w14:textId="775481FA" w:rsidR="00146175" w:rsidRPr="00A3535D" w:rsidRDefault="00146175" w:rsidP="0014617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cstheme="majorHAnsi"/>
          <w:lang w:eastAsia="en-GB"/>
        </w:rPr>
      </w:pPr>
      <w:r w:rsidRPr="00A3535D">
        <w:rPr>
          <w:rFonts w:cstheme="majorHAnsi"/>
        </w:rPr>
        <w:t xml:space="preserve">  Lista </w:t>
      </w:r>
      <w:proofErr w:type="spellStart"/>
      <w:r w:rsidRPr="00A3535D">
        <w:rPr>
          <w:rFonts w:cstheme="majorHAnsi"/>
        </w:rPr>
        <w:t>realizovanih</w:t>
      </w:r>
      <w:proofErr w:type="spellEnd"/>
      <w:r w:rsidRPr="00A3535D">
        <w:rPr>
          <w:rFonts w:cstheme="majorHAnsi"/>
        </w:rPr>
        <w:t xml:space="preserve"> </w:t>
      </w:r>
      <w:proofErr w:type="spellStart"/>
      <w:r w:rsidRPr="00A3535D">
        <w:rPr>
          <w:rFonts w:cstheme="majorHAnsi"/>
        </w:rPr>
        <w:t>sličnih</w:t>
      </w:r>
      <w:proofErr w:type="spellEnd"/>
      <w:r w:rsidRPr="00A3535D">
        <w:rPr>
          <w:rFonts w:cstheme="majorHAnsi"/>
        </w:rPr>
        <w:t xml:space="preserve"> </w:t>
      </w:r>
      <w:proofErr w:type="spellStart"/>
      <w:r w:rsidRPr="00A3535D">
        <w:rPr>
          <w:rFonts w:cstheme="majorHAnsi"/>
        </w:rPr>
        <w:t>projekata</w:t>
      </w:r>
      <w:proofErr w:type="spellEnd"/>
      <w:r w:rsidRPr="00A3535D">
        <w:rPr>
          <w:rFonts w:cstheme="majorHAnsi"/>
        </w:rPr>
        <w:t>;</w:t>
      </w:r>
    </w:p>
    <w:p w14:paraId="254055ED" w14:textId="5221AC57" w:rsidR="00146175" w:rsidRPr="00A3535D" w:rsidRDefault="00146175" w:rsidP="0014617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cstheme="majorHAnsi"/>
          <w:lang w:eastAsia="en-GB"/>
        </w:rPr>
      </w:pPr>
      <w:r w:rsidRPr="00A3535D">
        <w:rPr>
          <w:rFonts w:cstheme="majorHAnsi"/>
        </w:rPr>
        <w:t xml:space="preserve"> </w:t>
      </w:r>
      <w:proofErr w:type="spellStart"/>
      <w:r w:rsidRPr="00A3535D">
        <w:rPr>
          <w:rFonts w:cstheme="majorHAnsi"/>
        </w:rPr>
        <w:t>Preporuke</w:t>
      </w:r>
      <w:proofErr w:type="spellEnd"/>
      <w:r w:rsidRPr="00A3535D">
        <w:rPr>
          <w:rFonts w:cstheme="majorHAnsi"/>
        </w:rPr>
        <w:t xml:space="preserve"> (</w:t>
      </w:r>
      <w:proofErr w:type="spellStart"/>
      <w:r w:rsidRPr="00A3535D">
        <w:rPr>
          <w:rFonts w:cstheme="majorHAnsi"/>
        </w:rPr>
        <w:t>referentna</w:t>
      </w:r>
      <w:proofErr w:type="spellEnd"/>
      <w:r w:rsidRPr="00A3535D">
        <w:rPr>
          <w:rFonts w:cstheme="majorHAnsi"/>
        </w:rPr>
        <w:t xml:space="preserve"> </w:t>
      </w:r>
      <w:proofErr w:type="spellStart"/>
      <w:r w:rsidRPr="00A3535D">
        <w:rPr>
          <w:rFonts w:cstheme="majorHAnsi"/>
        </w:rPr>
        <w:t>pisma</w:t>
      </w:r>
      <w:proofErr w:type="spellEnd"/>
      <w:r w:rsidRPr="00A3535D">
        <w:rPr>
          <w:rFonts w:cstheme="majorHAnsi"/>
        </w:rPr>
        <w:t xml:space="preserve">) </w:t>
      </w:r>
      <w:proofErr w:type="spellStart"/>
      <w:r w:rsidRPr="00A3535D">
        <w:rPr>
          <w:rFonts w:cstheme="majorHAnsi"/>
        </w:rPr>
        <w:t>prethodnih</w:t>
      </w:r>
      <w:proofErr w:type="spellEnd"/>
      <w:r w:rsidRPr="00A3535D">
        <w:rPr>
          <w:rFonts w:cstheme="majorHAnsi"/>
        </w:rPr>
        <w:t xml:space="preserve"> </w:t>
      </w:r>
      <w:proofErr w:type="spellStart"/>
      <w:r w:rsidRPr="00A3535D">
        <w:rPr>
          <w:rFonts w:cstheme="majorHAnsi"/>
        </w:rPr>
        <w:t>klijenata</w:t>
      </w:r>
      <w:proofErr w:type="spellEnd"/>
      <w:r w:rsidRPr="00A3535D">
        <w:rPr>
          <w:rFonts w:cstheme="majorHAnsi"/>
        </w:rPr>
        <w:t>;</w:t>
      </w:r>
    </w:p>
    <w:p w14:paraId="302D1BA6" w14:textId="35E5754E" w:rsidR="00146175" w:rsidRPr="00A3535D" w:rsidRDefault="00146175" w:rsidP="0014617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cstheme="majorHAnsi"/>
          <w:lang w:eastAsia="en-GB"/>
        </w:rPr>
      </w:pPr>
      <w:r w:rsidRPr="00A3535D">
        <w:rPr>
          <w:rFonts w:cstheme="majorHAnsi"/>
        </w:rPr>
        <w:t xml:space="preserve"> </w:t>
      </w:r>
      <w:proofErr w:type="spellStart"/>
      <w:r w:rsidRPr="00A3535D">
        <w:rPr>
          <w:rFonts w:cstheme="majorHAnsi"/>
        </w:rPr>
        <w:t>Tehnički</w:t>
      </w:r>
      <w:proofErr w:type="spellEnd"/>
      <w:r w:rsidRPr="00A3535D">
        <w:rPr>
          <w:rFonts w:cstheme="majorHAnsi"/>
        </w:rPr>
        <w:t xml:space="preserve"> </w:t>
      </w:r>
      <w:proofErr w:type="spellStart"/>
      <w:r w:rsidRPr="00A3535D">
        <w:rPr>
          <w:rFonts w:cstheme="majorHAnsi"/>
        </w:rPr>
        <w:t>priručnik</w:t>
      </w:r>
      <w:proofErr w:type="spellEnd"/>
      <w:r w:rsidRPr="00A3535D">
        <w:rPr>
          <w:rFonts w:cstheme="majorHAnsi"/>
        </w:rPr>
        <w:t xml:space="preserve"> za </w:t>
      </w:r>
      <w:proofErr w:type="spellStart"/>
      <w:r w:rsidRPr="00A3535D">
        <w:rPr>
          <w:rFonts w:cstheme="majorHAnsi"/>
        </w:rPr>
        <w:t>ponuđene</w:t>
      </w:r>
      <w:proofErr w:type="spellEnd"/>
      <w:r w:rsidRPr="00A3535D">
        <w:rPr>
          <w:rFonts w:cstheme="majorHAnsi"/>
        </w:rPr>
        <w:t xml:space="preserve"> </w:t>
      </w:r>
      <w:proofErr w:type="spellStart"/>
      <w:r w:rsidRPr="00A3535D">
        <w:rPr>
          <w:rFonts w:cstheme="majorHAnsi"/>
        </w:rPr>
        <w:t>mašine</w:t>
      </w:r>
      <w:proofErr w:type="spellEnd"/>
      <w:r w:rsidRPr="00A3535D">
        <w:rPr>
          <w:rFonts w:cstheme="majorHAnsi"/>
        </w:rPr>
        <w:t>;</w:t>
      </w:r>
    </w:p>
    <w:p w14:paraId="4D8A6BC5" w14:textId="5654B734" w:rsidR="00146175" w:rsidRPr="00A3535D" w:rsidRDefault="00146175" w:rsidP="0014617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cstheme="majorHAnsi"/>
          <w:lang w:eastAsia="en-GB"/>
        </w:rPr>
      </w:pPr>
      <w:r w:rsidRPr="00A3535D">
        <w:rPr>
          <w:rFonts w:cstheme="majorHAnsi"/>
        </w:rPr>
        <w:t xml:space="preserve">  Plan </w:t>
      </w:r>
      <w:proofErr w:type="spellStart"/>
      <w:r w:rsidRPr="00A3535D">
        <w:rPr>
          <w:rFonts w:cstheme="majorHAnsi"/>
        </w:rPr>
        <w:t>primopredaje</w:t>
      </w:r>
      <w:proofErr w:type="spellEnd"/>
      <w:r w:rsidRPr="00A3535D">
        <w:rPr>
          <w:rFonts w:cstheme="majorHAnsi"/>
        </w:rPr>
        <w:t xml:space="preserve"> </w:t>
      </w:r>
      <w:proofErr w:type="spellStart"/>
      <w:r w:rsidRPr="00A3535D">
        <w:rPr>
          <w:rFonts w:cstheme="majorHAnsi"/>
        </w:rPr>
        <w:t>i</w:t>
      </w:r>
      <w:proofErr w:type="spellEnd"/>
      <w:r w:rsidRPr="00A3535D">
        <w:rPr>
          <w:rFonts w:cstheme="majorHAnsi"/>
        </w:rPr>
        <w:t xml:space="preserve"> </w:t>
      </w:r>
      <w:proofErr w:type="spellStart"/>
      <w:r w:rsidRPr="00A3535D">
        <w:rPr>
          <w:rFonts w:cstheme="majorHAnsi"/>
        </w:rPr>
        <w:t>vremenski</w:t>
      </w:r>
      <w:proofErr w:type="spellEnd"/>
      <w:r w:rsidRPr="00A3535D">
        <w:rPr>
          <w:rFonts w:cstheme="majorHAnsi"/>
        </w:rPr>
        <w:t xml:space="preserve"> </w:t>
      </w:r>
      <w:proofErr w:type="spellStart"/>
      <w:r w:rsidRPr="00A3535D">
        <w:rPr>
          <w:rFonts w:cstheme="majorHAnsi"/>
        </w:rPr>
        <w:t>okvir</w:t>
      </w:r>
      <w:proofErr w:type="spellEnd"/>
      <w:r w:rsidRPr="00A3535D">
        <w:rPr>
          <w:rFonts w:cstheme="majorHAnsi"/>
        </w:rPr>
        <w:t>;</w:t>
      </w:r>
    </w:p>
    <w:p w14:paraId="525554CF" w14:textId="07B3DDBC" w:rsidR="00146175" w:rsidRPr="00A3535D" w:rsidRDefault="00146175" w:rsidP="0014617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cstheme="majorHAnsi"/>
          <w:lang w:eastAsia="en-GB"/>
        </w:rPr>
      </w:pPr>
      <w:proofErr w:type="spellStart"/>
      <w:r w:rsidRPr="00A3535D">
        <w:rPr>
          <w:rFonts w:cstheme="majorHAnsi"/>
        </w:rPr>
        <w:t>Prodavac</w:t>
      </w:r>
      <w:proofErr w:type="spellEnd"/>
      <w:r w:rsidRPr="00A3535D">
        <w:rPr>
          <w:rFonts w:cstheme="majorHAnsi"/>
        </w:rPr>
        <w:t xml:space="preserve"> </w:t>
      </w:r>
      <w:proofErr w:type="spellStart"/>
      <w:r w:rsidRPr="00A3535D">
        <w:rPr>
          <w:rFonts w:cstheme="majorHAnsi"/>
        </w:rPr>
        <w:t>garantuje</w:t>
      </w:r>
      <w:proofErr w:type="spellEnd"/>
      <w:r w:rsidRPr="00A3535D">
        <w:rPr>
          <w:rFonts w:cstheme="majorHAnsi"/>
        </w:rPr>
        <w:t xml:space="preserve"> da </w:t>
      </w:r>
      <w:proofErr w:type="spellStart"/>
      <w:r w:rsidRPr="00A3535D">
        <w:rPr>
          <w:rFonts w:cstheme="majorHAnsi"/>
        </w:rPr>
        <w:t>su</w:t>
      </w:r>
      <w:proofErr w:type="spellEnd"/>
      <w:r w:rsidRPr="00A3535D">
        <w:rPr>
          <w:rFonts w:cstheme="majorHAnsi"/>
        </w:rPr>
        <w:t xml:space="preserve"> </w:t>
      </w:r>
      <w:proofErr w:type="spellStart"/>
      <w:r w:rsidRPr="00A3535D">
        <w:rPr>
          <w:rFonts w:cstheme="majorHAnsi"/>
        </w:rPr>
        <w:t>mašine</w:t>
      </w:r>
      <w:proofErr w:type="spellEnd"/>
      <w:r w:rsidRPr="00A3535D">
        <w:rPr>
          <w:rFonts w:cstheme="majorHAnsi"/>
        </w:rPr>
        <w:t xml:space="preserve"> </w:t>
      </w:r>
      <w:proofErr w:type="spellStart"/>
      <w:r w:rsidRPr="00A3535D">
        <w:rPr>
          <w:rFonts w:cstheme="majorHAnsi"/>
        </w:rPr>
        <w:t>ispravne</w:t>
      </w:r>
      <w:proofErr w:type="spellEnd"/>
      <w:r w:rsidRPr="00A3535D">
        <w:rPr>
          <w:rFonts w:cstheme="majorHAnsi"/>
        </w:rPr>
        <w:t xml:space="preserve"> u </w:t>
      </w:r>
      <w:proofErr w:type="spellStart"/>
      <w:r w:rsidRPr="00A3535D">
        <w:rPr>
          <w:rFonts w:cstheme="majorHAnsi"/>
        </w:rPr>
        <w:t>trenutku</w:t>
      </w:r>
      <w:proofErr w:type="spellEnd"/>
      <w:r w:rsidRPr="00A3535D">
        <w:rPr>
          <w:rFonts w:cstheme="majorHAnsi"/>
        </w:rPr>
        <w:t xml:space="preserve"> </w:t>
      </w:r>
      <w:proofErr w:type="spellStart"/>
      <w:r w:rsidRPr="00A3535D">
        <w:rPr>
          <w:rFonts w:cstheme="majorHAnsi"/>
        </w:rPr>
        <w:t>primopredaje</w:t>
      </w:r>
      <w:proofErr w:type="spellEnd"/>
      <w:r w:rsidRPr="00A3535D">
        <w:rPr>
          <w:rFonts w:cstheme="majorHAnsi"/>
        </w:rPr>
        <w:t>.</w:t>
      </w:r>
    </w:p>
    <w:p w14:paraId="1A4E2A46" w14:textId="18870427" w:rsidR="00146175" w:rsidRPr="008A6537" w:rsidRDefault="00645262" w:rsidP="00146175">
      <w:pPr>
        <w:spacing w:before="100" w:beforeAutospacing="1" w:after="100" w:afterAutospacing="1" w:line="240" w:lineRule="auto"/>
        <w:rPr>
          <w:rFonts w:cstheme="majorHAnsi"/>
          <w:lang w:eastAsia="en-GB"/>
        </w:rPr>
      </w:pPr>
      <w:r>
        <w:rPr>
          <w:rFonts w:cstheme="majorHAnsi"/>
          <w:lang w:eastAsia="en-GB"/>
        </w:rPr>
        <w:pict w14:anchorId="43B88304">
          <v:rect id="_x0000_i1034" style="width:0;height:1.5pt" o:hralign="center" o:hrstd="t" o:hr="t" fillcolor="#a0a0a0" stroked="f"/>
        </w:pict>
      </w:r>
    </w:p>
    <w:p w14:paraId="71EDDE5B" w14:textId="2EA366C9" w:rsidR="006D2C7D" w:rsidRPr="008A6537" w:rsidRDefault="004B5F0C" w:rsidP="00146175">
      <w:pPr>
        <w:rPr>
          <w:rFonts w:cstheme="majorHAnsi"/>
        </w:rPr>
      </w:pPr>
      <w:r w:rsidRPr="008A6537">
        <w:rPr>
          <w:rFonts w:cstheme="majorHAnsi"/>
          <w:b/>
          <w:bCs/>
        </w:rPr>
        <w:t xml:space="preserve"> </w:t>
      </w:r>
      <w:r w:rsidR="00EC1C85" w:rsidRPr="008A6537">
        <w:rPr>
          <w:rFonts w:cstheme="majorHAnsi"/>
          <w:b/>
          <w:bCs/>
        </w:rPr>
        <w:t>IV. ROK ZA IMPLEMENTACIJU I ISPORUKU</w:t>
      </w:r>
      <w:r w:rsidRPr="008A6537">
        <w:rPr>
          <w:rFonts w:cstheme="majorHAnsi"/>
          <w:b/>
          <w:bCs/>
        </w:rPr>
        <w:tab/>
      </w:r>
      <w:r w:rsidR="00EC1C85" w:rsidRPr="008A6537">
        <w:rPr>
          <w:rFonts w:cstheme="majorHAnsi"/>
          <w:b/>
          <w:bCs/>
        </w:rPr>
        <w:br/>
      </w:r>
      <w:r w:rsidR="00EC1C85" w:rsidRPr="008A6537">
        <w:rPr>
          <w:rFonts w:cstheme="majorHAnsi"/>
        </w:rPr>
        <w:br/>
      </w:r>
      <w:proofErr w:type="spellStart"/>
      <w:r w:rsidR="00EC1C85" w:rsidRPr="008A6537">
        <w:rPr>
          <w:rFonts w:cstheme="majorHAnsi"/>
        </w:rPr>
        <w:t>Isporuka</w:t>
      </w:r>
      <w:proofErr w:type="spellEnd"/>
      <w:r w:rsidR="00EC1C85" w:rsidRPr="008A6537">
        <w:rPr>
          <w:rFonts w:cstheme="majorHAnsi"/>
        </w:rPr>
        <w:t xml:space="preserve">, </w:t>
      </w:r>
      <w:proofErr w:type="spellStart"/>
      <w:r w:rsidR="00EC1C85" w:rsidRPr="008A6537">
        <w:rPr>
          <w:rFonts w:cstheme="majorHAnsi"/>
        </w:rPr>
        <w:t>instalacija</w:t>
      </w:r>
      <w:proofErr w:type="spellEnd"/>
      <w:r w:rsidR="00EC1C85" w:rsidRPr="008A6537">
        <w:rPr>
          <w:rFonts w:cstheme="majorHAnsi"/>
        </w:rPr>
        <w:t xml:space="preserve"> </w:t>
      </w:r>
      <w:proofErr w:type="spellStart"/>
      <w:r w:rsidR="00EC1C85" w:rsidRPr="008A6537">
        <w:rPr>
          <w:rFonts w:cstheme="majorHAnsi"/>
        </w:rPr>
        <w:t>i</w:t>
      </w:r>
      <w:proofErr w:type="spellEnd"/>
      <w:r w:rsidR="00EC1C85" w:rsidRPr="008A6537">
        <w:rPr>
          <w:rFonts w:cstheme="majorHAnsi"/>
        </w:rPr>
        <w:t xml:space="preserve"> </w:t>
      </w:r>
      <w:proofErr w:type="spellStart"/>
      <w:r w:rsidR="00EC1C85" w:rsidRPr="008A6537">
        <w:rPr>
          <w:rFonts w:cstheme="majorHAnsi"/>
        </w:rPr>
        <w:t>testiranje</w:t>
      </w:r>
      <w:proofErr w:type="spellEnd"/>
      <w:r w:rsidR="00EC1C85" w:rsidRPr="008A6537">
        <w:rPr>
          <w:rFonts w:cstheme="majorHAnsi"/>
        </w:rPr>
        <w:t xml:space="preserve"> </w:t>
      </w:r>
      <w:proofErr w:type="spellStart"/>
      <w:r w:rsidR="00EC1C85" w:rsidRPr="008A6537">
        <w:rPr>
          <w:rFonts w:cstheme="majorHAnsi"/>
        </w:rPr>
        <w:t>moraju</w:t>
      </w:r>
      <w:proofErr w:type="spellEnd"/>
      <w:r w:rsidR="00EC1C85" w:rsidRPr="008A6537">
        <w:rPr>
          <w:rFonts w:cstheme="majorHAnsi"/>
        </w:rPr>
        <w:t xml:space="preserve"> se </w:t>
      </w:r>
      <w:proofErr w:type="spellStart"/>
      <w:r w:rsidR="00EC1C85" w:rsidRPr="008A6537">
        <w:rPr>
          <w:rFonts w:cstheme="majorHAnsi"/>
        </w:rPr>
        <w:t>završiti</w:t>
      </w:r>
      <w:proofErr w:type="spellEnd"/>
      <w:r w:rsidR="00EC1C85" w:rsidRPr="008A6537">
        <w:rPr>
          <w:rFonts w:cstheme="majorHAnsi"/>
        </w:rPr>
        <w:t xml:space="preserve"> u </w:t>
      </w:r>
      <w:proofErr w:type="spellStart"/>
      <w:r w:rsidR="00EC1C85" w:rsidRPr="008A6537">
        <w:rPr>
          <w:rFonts w:cstheme="majorHAnsi"/>
        </w:rPr>
        <w:t>roku</w:t>
      </w:r>
      <w:proofErr w:type="spellEnd"/>
      <w:r w:rsidR="00EC1C85" w:rsidRPr="008A6537">
        <w:rPr>
          <w:rFonts w:cstheme="majorHAnsi"/>
        </w:rPr>
        <w:t xml:space="preserve"> od 45 dana od dana </w:t>
      </w:r>
      <w:proofErr w:type="spellStart"/>
      <w:r w:rsidR="00EC1C85" w:rsidRPr="008A6537">
        <w:rPr>
          <w:rFonts w:cstheme="majorHAnsi"/>
        </w:rPr>
        <w:t>potpisivanja</w:t>
      </w:r>
      <w:proofErr w:type="spellEnd"/>
      <w:r w:rsidR="00EC1C85" w:rsidRPr="008A6537">
        <w:rPr>
          <w:rFonts w:cstheme="majorHAnsi"/>
        </w:rPr>
        <w:t xml:space="preserve"> </w:t>
      </w:r>
      <w:proofErr w:type="spellStart"/>
      <w:r w:rsidR="00EC1C85" w:rsidRPr="008A6537">
        <w:rPr>
          <w:rFonts w:cstheme="majorHAnsi"/>
        </w:rPr>
        <w:t>ugovora</w:t>
      </w:r>
      <w:proofErr w:type="spellEnd"/>
      <w:r w:rsidR="00EC1C85" w:rsidRPr="008A6537">
        <w:rPr>
          <w:rFonts w:cstheme="majorHAnsi"/>
        </w:rPr>
        <w:t>;</w:t>
      </w:r>
      <w:r w:rsidRPr="008A6537">
        <w:rPr>
          <w:rFonts w:cstheme="majorHAnsi"/>
        </w:rPr>
        <w:tab/>
      </w:r>
      <w:r w:rsidR="00EC1C85" w:rsidRPr="008A6537">
        <w:rPr>
          <w:rFonts w:cstheme="majorHAnsi"/>
        </w:rPr>
        <w:br/>
      </w:r>
      <w:proofErr w:type="spellStart"/>
      <w:r w:rsidR="00EC1C85" w:rsidRPr="008A6537">
        <w:rPr>
          <w:rFonts w:cstheme="majorHAnsi"/>
        </w:rPr>
        <w:t>Završno</w:t>
      </w:r>
      <w:proofErr w:type="spellEnd"/>
      <w:r w:rsidR="00EC1C85" w:rsidRPr="008A6537">
        <w:rPr>
          <w:rFonts w:cstheme="majorHAnsi"/>
        </w:rPr>
        <w:t xml:space="preserve"> </w:t>
      </w:r>
      <w:proofErr w:type="spellStart"/>
      <w:r w:rsidR="00EC1C85" w:rsidRPr="008A6537">
        <w:rPr>
          <w:rFonts w:cstheme="majorHAnsi"/>
        </w:rPr>
        <w:t>testiranje</w:t>
      </w:r>
      <w:proofErr w:type="spellEnd"/>
      <w:r w:rsidR="00EC1C85" w:rsidRPr="008A6537">
        <w:rPr>
          <w:rFonts w:cstheme="majorHAnsi"/>
        </w:rPr>
        <w:t xml:space="preserve"> se </w:t>
      </w:r>
      <w:proofErr w:type="spellStart"/>
      <w:r w:rsidR="00EC1C85" w:rsidRPr="008A6537">
        <w:rPr>
          <w:rFonts w:cstheme="majorHAnsi"/>
        </w:rPr>
        <w:t>vrši</w:t>
      </w:r>
      <w:proofErr w:type="spellEnd"/>
      <w:r w:rsidR="00EC1C85" w:rsidRPr="008A6537">
        <w:rPr>
          <w:rFonts w:cstheme="majorHAnsi"/>
        </w:rPr>
        <w:t xml:space="preserve"> u </w:t>
      </w:r>
      <w:proofErr w:type="spellStart"/>
      <w:r w:rsidR="00EC1C85" w:rsidRPr="008A6537">
        <w:rPr>
          <w:rFonts w:cstheme="majorHAnsi"/>
        </w:rPr>
        <w:t>prisustvu</w:t>
      </w:r>
      <w:proofErr w:type="spellEnd"/>
      <w:r w:rsidR="00EC1C85" w:rsidRPr="008A6537">
        <w:rPr>
          <w:rFonts w:cstheme="majorHAnsi"/>
        </w:rPr>
        <w:t xml:space="preserve"> </w:t>
      </w:r>
      <w:proofErr w:type="spellStart"/>
      <w:r w:rsidR="00EC1C85" w:rsidRPr="008A6537">
        <w:rPr>
          <w:rFonts w:cstheme="majorHAnsi"/>
        </w:rPr>
        <w:t>predstavnika</w:t>
      </w:r>
      <w:proofErr w:type="spellEnd"/>
      <w:r w:rsidR="00EC1C85" w:rsidRPr="008A6537">
        <w:rPr>
          <w:rFonts w:cstheme="majorHAnsi"/>
        </w:rPr>
        <w:t xml:space="preserve"> </w:t>
      </w:r>
      <w:proofErr w:type="spellStart"/>
      <w:r w:rsidR="00EC1C85" w:rsidRPr="008A6537">
        <w:rPr>
          <w:rFonts w:cstheme="majorHAnsi"/>
        </w:rPr>
        <w:t>ugovornog</w:t>
      </w:r>
      <w:proofErr w:type="spellEnd"/>
      <w:r w:rsidR="00EC1C85" w:rsidRPr="008A6537">
        <w:rPr>
          <w:rFonts w:cstheme="majorHAnsi"/>
        </w:rPr>
        <w:t xml:space="preserve"> organa.</w:t>
      </w:r>
      <w:r w:rsidRPr="008A6537">
        <w:rPr>
          <w:rFonts w:cstheme="majorHAnsi"/>
        </w:rPr>
        <w:tab/>
      </w:r>
    </w:p>
    <w:p w14:paraId="025D3092" w14:textId="4C1CF1C8" w:rsidR="002310FF" w:rsidRPr="008A6537" w:rsidRDefault="002310FF" w:rsidP="00A70DAF">
      <w:pPr>
        <w:pStyle w:val="ListParagraph"/>
        <w:numPr>
          <w:ilvl w:val="0"/>
          <w:numId w:val="13"/>
        </w:numPr>
        <w:rPr>
          <w:rFonts w:cstheme="majorHAnsi"/>
        </w:rPr>
      </w:pPr>
    </w:p>
    <w:p w14:paraId="6E7AF118" w14:textId="2BDCF8FD" w:rsidR="004B5F0C" w:rsidRPr="008A6537" w:rsidRDefault="00EC1C85" w:rsidP="004B5F0C">
      <w:pPr>
        <w:tabs>
          <w:tab w:val="num" w:pos="426"/>
        </w:tabs>
        <w:rPr>
          <w:rFonts w:cstheme="majorHAnsi"/>
          <w:lang w:val="en-GB"/>
        </w:rPr>
      </w:pPr>
      <w:r w:rsidRPr="008A6537">
        <w:rPr>
          <w:rFonts w:cstheme="majorHAnsi"/>
          <w:b/>
          <w:bCs/>
        </w:rPr>
        <w:t>V. PONUDE</w:t>
      </w:r>
    </w:p>
    <w:p w14:paraId="051EFFCB" w14:textId="7E827978" w:rsidR="004B5F0C" w:rsidRPr="008A6537" w:rsidRDefault="004B5F0C" w:rsidP="004B5F0C">
      <w:pPr>
        <w:pStyle w:val="ListParagraph"/>
        <w:numPr>
          <w:ilvl w:val="0"/>
          <w:numId w:val="12"/>
        </w:numPr>
        <w:tabs>
          <w:tab w:val="num" w:pos="426"/>
        </w:tabs>
        <w:rPr>
          <w:rFonts w:cstheme="majorHAnsi"/>
          <w:lang w:val="en-GB"/>
        </w:rPr>
      </w:pPr>
      <w:proofErr w:type="spellStart"/>
      <w:r w:rsidRPr="008A6537">
        <w:rPr>
          <w:rFonts w:cstheme="majorHAnsi"/>
          <w:lang w:val="en-GB"/>
        </w:rPr>
        <w:t>Ovaj</w:t>
      </w:r>
      <w:proofErr w:type="spellEnd"/>
      <w:r w:rsidRPr="008A6537">
        <w:rPr>
          <w:rFonts w:cstheme="majorHAnsi"/>
          <w:lang w:val="en-GB"/>
        </w:rPr>
        <w:t xml:space="preserve"> </w:t>
      </w:r>
      <w:proofErr w:type="spellStart"/>
      <w:r w:rsidRPr="008A6537">
        <w:rPr>
          <w:rFonts w:cstheme="majorHAnsi"/>
          <w:lang w:val="en-GB"/>
        </w:rPr>
        <w:t>postupak</w:t>
      </w:r>
      <w:proofErr w:type="spellEnd"/>
      <w:r w:rsidRPr="008A6537">
        <w:rPr>
          <w:rFonts w:cstheme="majorHAnsi"/>
          <w:lang w:val="en-GB"/>
        </w:rPr>
        <w:t xml:space="preserve"> se </w:t>
      </w:r>
      <w:proofErr w:type="spellStart"/>
      <w:r w:rsidRPr="008A6537">
        <w:rPr>
          <w:rFonts w:cstheme="majorHAnsi"/>
          <w:lang w:val="en-GB"/>
        </w:rPr>
        <w:t>sprovodi</w:t>
      </w:r>
      <w:proofErr w:type="spellEnd"/>
      <w:r w:rsidRPr="008A6537">
        <w:rPr>
          <w:rFonts w:cstheme="majorHAnsi"/>
          <w:lang w:val="en-GB"/>
        </w:rPr>
        <w:t xml:space="preserve"> u </w:t>
      </w:r>
      <w:proofErr w:type="spellStart"/>
      <w:r w:rsidRPr="008A6537">
        <w:rPr>
          <w:rFonts w:cstheme="majorHAnsi"/>
          <w:lang w:val="en-GB"/>
        </w:rPr>
        <w:t>skladu</w:t>
      </w:r>
      <w:proofErr w:type="spellEnd"/>
      <w:r w:rsidRPr="008A6537">
        <w:rPr>
          <w:rFonts w:cstheme="majorHAnsi"/>
          <w:lang w:val="en-GB"/>
        </w:rPr>
        <w:t xml:space="preserve"> </w:t>
      </w:r>
      <w:proofErr w:type="spellStart"/>
      <w:r w:rsidRPr="008A6537">
        <w:rPr>
          <w:rFonts w:cstheme="majorHAnsi"/>
          <w:lang w:val="en-GB"/>
        </w:rPr>
        <w:t>sa</w:t>
      </w:r>
      <w:proofErr w:type="spellEnd"/>
      <w:r w:rsidRPr="008A6537">
        <w:rPr>
          <w:rFonts w:cstheme="majorHAnsi"/>
          <w:lang w:val="en-GB"/>
        </w:rPr>
        <w:t xml:space="preserve"> </w:t>
      </w:r>
      <w:proofErr w:type="spellStart"/>
      <w:r w:rsidRPr="008A6537">
        <w:rPr>
          <w:rFonts w:cstheme="majorHAnsi"/>
          <w:lang w:val="en-GB"/>
        </w:rPr>
        <w:t>članom</w:t>
      </w:r>
      <w:proofErr w:type="spellEnd"/>
      <w:r w:rsidRPr="008A6537">
        <w:rPr>
          <w:rFonts w:cstheme="majorHAnsi"/>
          <w:lang w:val="en-GB"/>
        </w:rPr>
        <w:t xml:space="preserve"> 12 </w:t>
      </w:r>
      <w:proofErr w:type="spellStart"/>
      <w:r w:rsidRPr="008A6537">
        <w:rPr>
          <w:rFonts w:cstheme="majorHAnsi"/>
          <w:lang w:val="en-GB"/>
        </w:rPr>
        <w:t>važećeg</w:t>
      </w:r>
      <w:proofErr w:type="spellEnd"/>
      <w:r w:rsidRPr="008A6537">
        <w:rPr>
          <w:rFonts w:cstheme="majorHAnsi"/>
          <w:lang w:val="en-GB"/>
        </w:rPr>
        <w:t xml:space="preserve"> </w:t>
      </w:r>
      <w:proofErr w:type="spellStart"/>
      <w:r w:rsidRPr="008A6537">
        <w:rPr>
          <w:rFonts w:cstheme="majorHAnsi"/>
          <w:lang w:val="en-GB"/>
        </w:rPr>
        <w:t>internog</w:t>
      </w:r>
      <w:proofErr w:type="spellEnd"/>
      <w:r w:rsidRPr="008A6537">
        <w:rPr>
          <w:rFonts w:cstheme="majorHAnsi"/>
          <w:lang w:val="en-GB"/>
        </w:rPr>
        <w:t xml:space="preserve"> </w:t>
      </w:r>
      <w:proofErr w:type="spellStart"/>
      <w:r w:rsidRPr="008A6537">
        <w:rPr>
          <w:rFonts w:cstheme="majorHAnsi"/>
          <w:lang w:val="en-GB"/>
        </w:rPr>
        <w:t>Pravilnika</w:t>
      </w:r>
      <w:proofErr w:type="spellEnd"/>
      <w:r w:rsidRPr="008A6537">
        <w:rPr>
          <w:rFonts w:cstheme="majorHAnsi"/>
          <w:lang w:val="en-GB"/>
        </w:rPr>
        <w:t xml:space="preserve"> o </w:t>
      </w:r>
      <w:proofErr w:type="spellStart"/>
      <w:r w:rsidRPr="008A6537">
        <w:rPr>
          <w:rFonts w:cstheme="majorHAnsi"/>
          <w:lang w:val="en-GB"/>
        </w:rPr>
        <w:t>javnim</w:t>
      </w:r>
      <w:proofErr w:type="spellEnd"/>
      <w:r w:rsidRPr="008A6537">
        <w:rPr>
          <w:rFonts w:cstheme="majorHAnsi"/>
          <w:lang w:val="en-GB"/>
        </w:rPr>
        <w:t xml:space="preserve"> </w:t>
      </w:r>
      <w:proofErr w:type="spellStart"/>
      <w:r w:rsidRPr="008A6537">
        <w:rPr>
          <w:rFonts w:cstheme="majorHAnsi"/>
          <w:lang w:val="en-GB"/>
        </w:rPr>
        <w:t>nabavkama</w:t>
      </w:r>
      <w:proofErr w:type="spellEnd"/>
      <w:r w:rsidRPr="008A6537">
        <w:rPr>
          <w:rFonts w:cstheme="majorHAnsi"/>
          <w:lang w:val="en-GB"/>
        </w:rPr>
        <w:t xml:space="preserve"> Br. 04/2025 </w:t>
      </w:r>
      <w:proofErr w:type="spellStart"/>
      <w:r w:rsidRPr="008A6537">
        <w:rPr>
          <w:rFonts w:cstheme="majorHAnsi"/>
          <w:lang w:val="en-GB"/>
        </w:rPr>
        <w:t>Kosovske</w:t>
      </w:r>
      <w:proofErr w:type="spellEnd"/>
      <w:r w:rsidRPr="008A6537">
        <w:rPr>
          <w:rFonts w:cstheme="majorHAnsi"/>
          <w:lang w:val="en-GB"/>
        </w:rPr>
        <w:t xml:space="preserve"> </w:t>
      </w:r>
      <w:proofErr w:type="spellStart"/>
      <w:r w:rsidRPr="008A6537">
        <w:rPr>
          <w:rFonts w:cstheme="majorHAnsi"/>
          <w:lang w:val="en-GB"/>
        </w:rPr>
        <w:t>Agencije</w:t>
      </w:r>
      <w:proofErr w:type="spellEnd"/>
      <w:r w:rsidRPr="008A6537">
        <w:rPr>
          <w:rFonts w:cstheme="majorHAnsi"/>
          <w:lang w:val="en-GB"/>
        </w:rPr>
        <w:t xml:space="preserve"> za </w:t>
      </w:r>
      <w:proofErr w:type="spellStart"/>
      <w:r w:rsidRPr="008A6537">
        <w:rPr>
          <w:rFonts w:cstheme="majorHAnsi"/>
          <w:lang w:val="en-GB"/>
        </w:rPr>
        <w:t>Privatizaciju</w:t>
      </w:r>
      <w:proofErr w:type="spellEnd"/>
      <w:r w:rsidRPr="008A6537">
        <w:rPr>
          <w:rFonts w:cstheme="majorHAnsi"/>
          <w:lang w:val="en-GB"/>
        </w:rPr>
        <w:t xml:space="preserve">, </w:t>
      </w:r>
      <w:proofErr w:type="spellStart"/>
      <w:r w:rsidRPr="008A6537">
        <w:rPr>
          <w:rFonts w:cstheme="majorHAnsi"/>
          <w:lang w:val="en-GB"/>
        </w:rPr>
        <w:t>omogućavajući</w:t>
      </w:r>
      <w:proofErr w:type="spellEnd"/>
      <w:r w:rsidRPr="008A6537">
        <w:rPr>
          <w:rFonts w:cstheme="majorHAnsi"/>
          <w:lang w:val="en-GB"/>
        </w:rPr>
        <w:t xml:space="preserve"> </w:t>
      </w:r>
      <w:proofErr w:type="spellStart"/>
      <w:r w:rsidRPr="008A6537">
        <w:rPr>
          <w:rFonts w:cstheme="majorHAnsi"/>
          <w:lang w:val="en-GB"/>
        </w:rPr>
        <w:t>međunarodno</w:t>
      </w:r>
      <w:proofErr w:type="spellEnd"/>
      <w:r w:rsidRPr="008A6537">
        <w:rPr>
          <w:rFonts w:cstheme="majorHAnsi"/>
          <w:lang w:val="en-GB"/>
        </w:rPr>
        <w:t xml:space="preserve"> </w:t>
      </w:r>
      <w:proofErr w:type="spellStart"/>
      <w:r w:rsidRPr="008A6537">
        <w:rPr>
          <w:rFonts w:cstheme="majorHAnsi"/>
          <w:lang w:val="en-GB"/>
        </w:rPr>
        <w:t>učešće</w:t>
      </w:r>
      <w:proofErr w:type="spellEnd"/>
      <w:r w:rsidRPr="008A6537">
        <w:rPr>
          <w:rFonts w:cstheme="majorHAnsi"/>
          <w:lang w:val="en-GB"/>
        </w:rPr>
        <w:t xml:space="preserve"> </w:t>
      </w:r>
      <w:proofErr w:type="spellStart"/>
      <w:r w:rsidRPr="008A6537">
        <w:rPr>
          <w:rFonts w:cstheme="majorHAnsi"/>
          <w:lang w:val="en-GB"/>
        </w:rPr>
        <w:t>i</w:t>
      </w:r>
      <w:proofErr w:type="spellEnd"/>
      <w:r w:rsidRPr="008A6537">
        <w:rPr>
          <w:rFonts w:cstheme="majorHAnsi"/>
          <w:lang w:val="en-GB"/>
        </w:rPr>
        <w:t xml:space="preserve"> </w:t>
      </w:r>
      <w:proofErr w:type="spellStart"/>
      <w:r w:rsidRPr="008A6537">
        <w:rPr>
          <w:rFonts w:cstheme="majorHAnsi"/>
          <w:lang w:val="en-GB"/>
        </w:rPr>
        <w:t>obezbeđujući</w:t>
      </w:r>
      <w:proofErr w:type="spellEnd"/>
      <w:r w:rsidRPr="008A6537">
        <w:rPr>
          <w:rFonts w:cstheme="majorHAnsi"/>
          <w:lang w:val="en-GB"/>
        </w:rPr>
        <w:t xml:space="preserve"> </w:t>
      </w:r>
      <w:proofErr w:type="spellStart"/>
      <w:r w:rsidRPr="008A6537">
        <w:rPr>
          <w:rFonts w:cstheme="majorHAnsi"/>
          <w:lang w:val="en-GB"/>
        </w:rPr>
        <w:t>transparentnost</w:t>
      </w:r>
      <w:proofErr w:type="spellEnd"/>
      <w:r w:rsidRPr="008A6537">
        <w:rPr>
          <w:rFonts w:cstheme="majorHAnsi"/>
          <w:lang w:val="en-GB"/>
        </w:rPr>
        <w:t xml:space="preserve"> </w:t>
      </w:r>
      <w:proofErr w:type="spellStart"/>
      <w:r w:rsidRPr="008A6537">
        <w:rPr>
          <w:rFonts w:cstheme="majorHAnsi"/>
          <w:lang w:val="en-GB"/>
        </w:rPr>
        <w:t>i</w:t>
      </w:r>
      <w:proofErr w:type="spellEnd"/>
      <w:r w:rsidRPr="008A6537">
        <w:rPr>
          <w:rFonts w:cstheme="majorHAnsi"/>
          <w:lang w:val="en-GB"/>
        </w:rPr>
        <w:t xml:space="preserve"> </w:t>
      </w:r>
      <w:proofErr w:type="spellStart"/>
      <w:r w:rsidRPr="008A6537">
        <w:rPr>
          <w:rFonts w:cstheme="majorHAnsi"/>
          <w:lang w:val="en-GB"/>
        </w:rPr>
        <w:t>ravnopravan</w:t>
      </w:r>
      <w:proofErr w:type="spellEnd"/>
      <w:r w:rsidRPr="008A6537">
        <w:rPr>
          <w:rFonts w:cstheme="majorHAnsi"/>
          <w:lang w:val="en-GB"/>
        </w:rPr>
        <w:t xml:space="preserve"> </w:t>
      </w:r>
      <w:proofErr w:type="spellStart"/>
      <w:r w:rsidRPr="008A6537">
        <w:rPr>
          <w:rFonts w:cstheme="majorHAnsi"/>
          <w:lang w:val="en-GB"/>
        </w:rPr>
        <w:t>tretman</w:t>
      </w:r>
      <w:proofErr w:type="spellEnd"/>
      <w:r w:rsidRPr="008A6537">
        <w:rPr>
          <w:rFonts w:cstheme="majorHAnsi"/>
          <w:lang w:val="en-GB"/>
        </w:rPr>
        <w:t xml:space="preserve"> </w:t>
      </w:r>
      <w:proofErr w:type="spellStart"/>
      <w:r w:rsidRPr="008A6537">
        <w:rPr>
          <w:rFonts w:cstheme="majorHAnsi"/>
          <w:lang w:val="en-GB"/>
        </w:rPr>
        <w:t>svih</w:t>
      </w:r>
      <w:proofErr w:type="spellEnd"/>
      <w:r w:rsidRPr="008A6537">
        <w:rPr>
          <w:rFonts w:cstheme="majorHAnsi"/>
          <w:lang w:val="en-GB"/>
        </w:rPr>
        <w:t xml:space="preserve"> </w:t>
      </w:r>
      <w:proofErr w:type="spellStart"/>
      <w:r w:rsidRPr="008A6537">
        <w:rPr>
          <w:rFonts w:cstheme="majorHAnsi"/>
          <w:lang w:val="en-GB"/>
        </w:rPr>
        <w:t>ekonomskih</w:t>
      </w:r>
      <w:proofErr w:type="spellEnd"/>
      <w:r w:rsidRPr="008A6537">
        <w:rPr>
          <w:rFonts w:cstheme="majorHAnsi"/>
          <w:lang w:val="en-GB"/>
        </w:rPr>
        <w:t xml:space="preserve"> </w:t>
      </w:r>
      <w:proofErr w:type="spellStart"/>
      <w:r w:rsidRPr="008A6537">
        <w:rPr>
          <w:rFonts w:cstheme="majorHAnsi"/>
          <w:lang w:val="en-GB"/>
        </w:rPr>
        <w:t>operatera</w:t>
      </w:r>
      <w:proofErr w:type="spellEnd"/>
      <w:r w:rsidRPr="008A6537">
        <w:rPr>
          <w:rFonts w:cstheme="majorHAnsi"/>
          <w:lang w:val="en-GB"/>
        </w:rPr>
        <w:t>.</w:t>
      </w:r>
      <w:r w:rsidRPr="008A6537">
        <w:rPr>
          <w:rFonts w:cstheme="majorHAnsi"/>
          <w:lang w:val="en-GB"/>
        </w:rPr>
        <w:br/>
      </w:r>
      <w:proofErr w:type="spellStart"/>
      <w:r w:rsidRPr="008A6537">
        <w:rPr>
          <w:rFonts w:cstheme="majorHAnsi"/>
          <w:lang w:val="en-GB"/>
        </w:rPr>
        <w:t>Ponude</w:t>
      </w:r>
      <w:proofErr w:type="spellEnd"/>
      <w:r w:rsidRPr="008A6537">
        <w:rPr>
          <w:rFonts w:cstheme="majorHAnsi"/>
          <w:lang w:val="en-GB"/>
        </w:rPr>
        <w:t xml:space="preserve"> </w:t>
      </w:r>
      <w:proofErr w:type="spellStart"/>
      <w:r w:rsidRPr="008A6537">
        <w:rPr>
          <w:rFonts w:cstheme="majorHAnsi"/>
          <w:lang w:val="en-GB"/>
        </w:rPr>
        <w:t>međunarodnih</w:t>
      </w:r>
      <w:proofErr w:type="spellEnd"/>
      <w:r w:rsidRPr="008A6537">
        <w:rPr>
          <w:rFonts w:cstheme="majorHAnsi"/>
          <w:lang w:val="en-GB"/>
        </w:rPr>
        <w:t xml:space="preserve"> </w:t>
      </w:r>
      <w:proofErr w:type="spellStart"/>
      <w:r w:rsidRPr="008A6537">
        <w:rPr>
          <w:rFonts w:cstheme="majorHAnsi"/>
          <w:lang w:val="en-GB"/>
        </w:rPr>
        <w:t>ekonomskih</w:t>
      </w:r>
      <w:proofErr w:type="spellEnd"/>
      <w:r w:rsidRPr="008A6537">
        <w:rPr>
          <w:rFonts w:cstheme="majorHAnsi"/>
          <w:lang w:val="en-GB"/>
        </w:rPr>
        <w:t xml:space="preserve"> </w:t>
      </w:r>
      <w:proofErr w:type="spellStart"/>
      <w:r w:rsidRPr="008A6537">
        <w:rPr>
          <w:rFonts w:cstheme="majorHAnsi"/>
          <w:lang w:val="en-GB"/>
        </w:rPr>
        <w:t>operatera</w:t>
      </w:r>
      <w:proofErr w:type="spellEnd"/>
      <w:r w:rsidRPr="008A6537">
        <w:rPr>
          <w:rFonts w:cstheme="majorHAnsi"/>
          <w:lang w:val="en-GB"/>
        </w:rPr>
        <w:t xml:space="preserve"> </w:t>
      </w:r>
      <w:proofErr w:type="spellStart"/>
      <w:r w:rsidRPr="008A6537">
        <w:rPr>
          <w:rFonts w:cstheme="majorHAnsi"/>
          <w:lang w:val="en-GB"/>
        </w:rPr>
        <w:t>prihvataju</w:t>
      </w:r>
      <w:proofErr w:type="spellEnd"/>
      <w:r w:rsidRPr="008A6537">
        <w:rPr>
          <w:rFonts w:cstheme="majorHAnsi"/>
          <w:lang w:val="en-GB"/>
        </w:rPr>
        <w:t xml:space="preserve"> se pod </w:t>
      </w:r>
      <w:proofErr w:type="spellStart"/>
      <w:r w:rsidRPr="008A6537">
        <w:rPr>
          <w:rFonts w:cstheme="majorHAnsi"/>
          <w:lang w:val="en-GB"/>
        </w:rPr>
        <w:t>jednakim</w:t>
      </w:r>
      <w:proofErr w:type="spellEnd"/>
      <w:r w:rsidRPr="008A6537">
        <w:rPr>
          <w:rFonts w:cstheme="majorHAnsi"/>
          <w:lang w:val="en-GB"/>
        </w:rPr>
        <w:t xml:space="preserve"> </w:t>
      </w:r>
      <w:proofErr w:type="spellStart"/>
      <w:r w:rsidRPr="008A6537">
        <w:rPr>
          <w:rFonts w:cstheme="majorHAnsi"/>
          <w:lang w:val="en-GB"/>
        </w:rPr>
        <w:t>uslovima</w:t>
      </w:r>
      <w:proofErr w:type="spellEnd"/>
      <w:r w:rsidRPr="008A6537">
        <w:rPr>
          <w:rFonts w:cstheme="majorHAnsi"/>
          <w:lang w:val="en-GB"/>
        </w:rPr>
        <w:t xml:space="preserve">, pod </w:t>
      </w:r>
      <w:proofErr w:type="spellStart"/>
      <w:r w:rsidRPr="008A6537">
        <w:rPr>
          <w:rFonts w:cstheme="majorHAnsi"/>
          <w:lang w:val="en-GB"/>
        </w:rPr>
        <w:t>uslovom</w:t>
      </w:r>
      <w:proofErr w:type="spellEnd"/>
      <w:r w:rsidRPr="008A6537">
        <w:rPr>
          <w:rFonts w:cstheme="majorHAnsi"/>
          <w:lang w:val="en-GB"/>
        </w:rPr>
        <w:t xml:space="preserve"> da </w:t>
      </w:r>
      <w:proofErr w:type="spellStart"/>
      <w:r w:rsidRPr="008A6537">
        <w:rPr>
          <w:rFonts w:cstheme="majorHAnsi"/>
          <w:lang w:val="en-GB"/>
        </w:rPr>
        <w:t>ispunjavaju</w:t>
      </w:r>
      <w:proofErr w:type="spellEnd"/>
      <w:r w:rsidRPr="008A6537">
        <w:rPr>
          <w:rFonts w:cstheme="majorHAnsi"/>
          <w:lang w:val="en-GB"/>
        </w:rPr>
        <w:t xml:space="preserve"> </w:t>
      </w:r>
      <w:proofErr w:type="spellStart"/>
      <w:r w:rsidRPr="008A6537">
        <w:rPr>
          <w:rFonts w:cstheme="majorHAnsi"/>
          <w:lang w:val="en-GB"/>
        </w:rPr>
        <w:t>sve</w:t>
      </w:r>
      <w:proofErr w:type="spellEnd"/>
      <w:r w:rsidRPr="008A6537">
        <w:rPr>
          <w:rFonts w:cstheme="majorHAnsi"/>
          <w:lang w:val="en-GB"/>
        </w:rPr>
        <w:t xml:space="preserve"> </w:t>
      </w:r>
      <w:proofErr w:type="spellStart"/>
      <w:r w:rsidRPr="008A6537">
        <w:rPr>
          <w:rFonts w:cstheme="majorHAnsi"/>
          <w:lang w:val="en-GB"/>
        </w:rPr>
        <w:t>tehničke</w:t>
      </w:r>
      <w:proofErr w:type="spellEnd"/>
      <w:r w:rsidRPr="008A6537">
        <w:rPr>
          <w:rFonts w:cstheme="majorHAnsi"/>
          <w:lang w:val="en-GB"/>
        </w:rPr>
        <w:t xml:space="preserve"> </w:t>
      </w:r>
      <w:proofErr w:type="spellStart"/>
      <w:r w:rsidRPr="008A6537">
        <w:rPr>
          <w:rFonts w:cstheme="majorHAnsi"/>
          <w:lang w:val="en-GB"/>
        </w:rPr>
        <w:t>i</w:t>
      </w:r>
      <w:proofErr w:type="spellEnd"/>
      <w:r w:rsidRPr="008A6537">
        <w:rPr>
          <w:rFonts w:cstheme="majorHAnsi"/>
          <w:lang w:val="en-GB"/>
        </w:rPr>
        <w:t xml:space="preserve"> </w:t>
      </w:r>
      <w:proofErr w:type="spellStart"/>
      <w:r w:rsidRPr="008A6537">
        <w:rPr>
          <w:rFonts w:cstheme="majorHAnsi"/>
          <w:lang w:val="en-GB"/>
        </w:rPr>
        <w:t>pravne</w:t>
      </w:r>
      <w:proofErr w:type="spellEnd"/>
      <w:r w:rsidRPr="008A6537">
        <w:rPr>
          <w:rFonts w:cstheme="majorHAnsi"/>
          <w:lang w:val="en-GB"/>
        </w:rPr>
        <w:t xml:space="preserve"> </w:t>
      </w:r>
      <w:proofErr w:type="spellStart"/>
      <w:r w:rsidRPr="008A6537">
        <w:rPr>
          <w:rFonts w:cstheme="majorHAnsi"/>
          <w:lang w:val="en-GB"/>
        </w:rPr>
        <w:t>zahteve</w:t>
      </w:r>
      <w:proofErr w:type="spellEnd"/>
      <w:r w:rsidRPr="008A6537">
        <w:rPr>
          <w:rFonts w:cstheme="majorHAnsi"/>
          <w:lang w:val="en-GB"/>
        </w:rPr>
        <w:t xml:space="preserve"> </w:t>
      </w:r>
      <w:proofErr w:type="spellStart"/>
      <w:r w:rsidRPr="008A6537">
        <w:rPr>
          <w:rFonts w:cstheme="majorHAnsi"/>
          <w:lang w:val="en-GB"/>
        </w:rPr>
        <w:t>navedene</w:t>
      </w:r>
      <w:proofErr w:type="spellEnd"/>
      <w:r w:rsidRPr="008A6537">
        <w:rPr>
          <w:rFonts w:cstheme="majorHAnsi"/>
          <w:lang w:val="en-GB"/>
        </w:rPr>
        <w:t xml:space="preserve"> u </w:t>
      </w:r>
      <w:proofErr w:type="spellStart"/>
      <w:r w:rsidRPr="008A6537">
        <w:rPr>
          <w:rFonts w:cstheme="majorHAnsi"/>
          <w:lang w:val="en-GB"/>
        </w:rPr>
        <w:t>ovom</w:t>
      </w:r>
      <w:proofErr w:type="spellEnd"/>
      <w:r w:rsidRPr="008A6537">
        <w:rPr>
          <w:rFonts w:cstheme="majorHAnsi"/>
          <w:lang w:val="en-GB"/>
        </w:rPr>
        <w:t xml:space="preserve"> </w:t>
      </w:r>
      <w:proofErr w:type="spellStart"/>
      <w:r w:rsidRPr="008A6537">
        <w:rPr>
          <w:rFonts w:cstheme="majorHAnsi"/>
          <w:lang w:val="en-GB"/>
        </w:rPr>
        <w:t>Pozivu</w:t>
      </w:r>
      <w:proofErr w:type="spellEnd"/>
      <w:r w:rsidRPr="008A6537">
        <w:rPr>
          <w:rFonts w:cstheme="majorHAnsi"/>
          <w:lang w:val="en-GB"/>
        </w:rPr>
        <w:t>.</w:t>
      </w:r>
      <w:r w:rsidRPr="008A6537">
        <w:rPr>
          <w:rFonts w:cstheme="majorHAnsi"/>
          <w:lang w:val="en-GB"/>
        </w:rPr>
        <w:br/>
      </w:r>
    </w:p>
    <w:p w14:paraId="786EE47D" w14:textId="033BB369" w:rsidR="004B5F0C" w:rsidRPr="008A6537" w:rsidRDefault="004B5F0C" w:rsidP="004B5F0C">
      <w:pPr>
        <w:pStyle w:val="ListParagraph"/>
        <w:numPr>
          <w:ilvl w:val="0"/>
          <w:numId w:val="12"/>
        </w:numPr>
        <w:tabs>
          <w:tab w:val="num" w:pos="426"/>
        </w:tabs>
        <w:rPr>
          <w:rFonts w:cstheme="majorHAnsi"/>
          <w:lang w:val="en-GB"/>
        </w:rPr>
      </w:pPr>
      <w:proofErr w:type="spellStart"/>
      <w:r w:rsidRPr="008A6537">
        <w:rPr>
          <w:rFonts w:cstheme="majorHAnsi"/>
          <w:lang w:val="en-GB"/>
        </w:rPr>
        <w:lastRenderedPageBreak/>
        <w:t>Sve</w:t>
      </w:r>
      <w:proofErr w:type="spellEnd"/>
      <w:r w:rsidRPr="008A6537">
        <w:rPr>
          <w:rFonts w:cstheme="majorHAnsi"/>
          <w:lang w:val="en-GB"/>
        </w:rPr>
        <w:t xml:space="preserve"> </w:t>
      </w:r>
      <w:proofErr w:type="spellStart"/>
      <w:r w:rsidRPr="008A6537">
        <w:rPr>
          <w:rFonts w:cstheme="majorHAnsi"/>
          <w:lang w:val="en-GB"/>
        </w:rPr>
        <w:t>cene</w:t>
      </w:r>
      <w:proofErr w:type="spellEnd"/>
      <w:r w:rsidRPr="008A6537">
        <w:rPr>
          <w:rFonts w:cstheme="majorHAnsi"/>
          <w:lang w:val="en-GB"/>
        </w:rPr>
        <w:t xml:space="preserve"> </w:t>
      </w:r>
      <w:proofErr w:type="spellStart"/>
      <w:r w:rsidRPr="008A6537">
        <w:rPr>
          <w:rFonts w:cstheme="majorHAnsi"/>
          <w:lang w:val="en-GB"/>
        </w:rPr>
        <w:t>moraju</w:t>
      </w:r>
      <w:proofErr w:type="spellEnd"/>
      <w:r w:rsidRPr="008A6537">
        <w:rPr>
          <w:rFonts w:cstheme="majorHAnsi"/>
          <w:lang w:val="en-GB"/>
        </w:rPr>
        <w:t xml:space="preserve"> </w:t>
      </w:r>
      <w:proofErr w:type="spellStart"/>
      <w:r w:rsidRPr="008A6537">
        <w:rPr>
          <w:rFonts w:cstheme="majorHAnsi"/>
          <w:lang w:val="en-GB"/>
        </w:rPr>
        <w:t>biti</w:t>
      </w:r>
      <w:proofErr w:type="spellEnd"/>
      <w:r w:rsidRPr="008A6537">
        <w:rPr>
          <w:rFonts w:cstheme="majorHAnsi"/>
          <w:lang w:val="en-GB"/>
        </w:rPr>
        <w:t xml:space="preserve"> </w:t>
      </w:r>
      <w:proofErr w:type="spellStart"/>
      <w:r w:rsidRPr="008A6537">
        <w:rPr>
          <w:rFonts w:cstheme="majorHAnsi"/>
          <w:lang w:val="en-GB"/>
        </w:rPr>
        <w:t>izražene</w:t>
      </w:r>
      <w:proofErr w:type="spellEnd"/>
      <w:r w:rsidRPr="008A6537">
        <w:rPr>
          <w:rFonts w:cstheme="majorHAnsi"/>
          <w:lang w:val="en-GB"/>
        </w:rPr>
        <w:t xml:space="preserve"> u </w:t>
      </w:r>
      <w:proofErr w:type="spellStart"/>
      <w:r w:rsidRPr="008A6537">
        <w:rPr>
          <w:rFonts w:cstheme="majorHAnsi"/>
          <w:lang w:val="en-GB"/>
        </w:rPr>
        <w:t>evrima</w:t>
      </w:r>
      <w:proofErr w:type="spellEnd"/>
      <w:r w:rsidRPr="008A6537">
        <w:rPr>
          <w:rFonts w:cstheme="majorHAnsi"/>
          <w:lang w:val="en-GB"/>
        </w:rPr>
        <w:t xml:space="preserve"> (€), </w:t>
      </w:r>
      <w:proofErr w:type="spellStart"/>
      <w:r w:rsidRPr="008A6537">
        <w:rPr>
          <w:rFonts w:cstheme="majorHAnsi"/>
          <w:lang w:val="en-GB"/>
        </w:rPr>
        <w:t>uključujući</w:t>
      </w:r>
      <w:proofErr w:type="spellEnd"/>
      <w:r w:rsidRPr="008A6537">
        <w:rPr>
          <w:rFonts w:cstheme="majorHAnsi"/>
          <w:lang w:val="en-GB"/>
        </w:rPr>
        <w:t xml:space="preserve"> </w:t>
      </w:r>
      <w:proofErr w:type="spellStart"/>
      <w:r w:rsidRPr="008A6537">
        <w:rPr>
          <w:rFonts w:cstheme="majorHAnsi"/>
          <w:lang w:val="en-GB"/>
        </w:rPr>
        <w:t>sve</w:t>
      </w:r>
      <w:proofErr w:type="spellEnd"/>
      <w:r w:rsidRPr="008A6537">
        <w:rPr>
          <w:rFonts w:cstheme="majorHAnsi"/>
          <w:lang w:val="en-GB"/>
        </w:rPr>
        <w:t xml:space="preserve"> </w:t>
      </w:r>
      <w:proofErr w:type="spellStart"/>
      <w:r w:rsidRPr="008A6537">
        <w:rPr>
          <w:rFonts w:cstheme="majorHAnsi"/>
          <w:lang w:val="en-GB"/>
        </w:rPr>
        <w:t>obaveze</w:t>
      </w:r>
      <w:proofErr w:type="spellEnd"/>
      <w:r w:rsidRPr="008A6537">
        <w:rPr>
          <w:rFonts w:cstheme="majorHAnsi"/>
          <w:lang w:val="en-GB"/>
        </w:rPr>
        <w:t xml:space="preserve">, </w:t>
      </w:r>
      <w:proofErr w:type="spellStart"/>
      <w:r w:rsidRPr="008A6537">
        <w:rPr>
          <w:rFonts w:cstheme="majorHAnsi"/>
          <w:lang w:val="en-GB"/>
        </w:rPr>
        <w:t>poreze</w:t>
      </w:r>
      <w:proofErr w:type="spellEnd"/>
      <w:r w:rsidRPr="008A6537">
        <w:rPr>
          <w:rFonts w:cstheme="majorHAnsi"/>
          <w:lang w:val="en-GB"/>
        </w:rPr>
        <w:t xml:space="preserve">, </w:t>
      </w:r>
      <w:proofErr w:type="spellStart"/>
      <w:r w:rsidRPr="008A6537">
        <w:rPr>
          <w:rFonts w:cstheme="majorHAnsi"/>
          <w:lang w:val="en-GB"/>
        </w:rPr>
        <w:t>carinske</w:t>
      </w:r>
      <w:proofErr w:type="spellEnd"/>
      <w:r w:rsidRPr="008A6537">
        <w:rPr>
          <w:rFonts w:cstheme="majorHAnsi"/>
          <w:lang w:val="en-GB"/>
        </w:rPr>
        <w:t xml:space="preserve"> </w:t>
      </w:r>
      <w:proofErr w:type="spellStart"/>
      <w:r w:rsidRPr="008A6537">
        <w:rPr>
          <w:rFonts w:cstheme="majorHAnsi"/>
          <w:lang w:val="en-GB"/>
        </w:rPr>
        <w:t>dažbine</w:t>
      </w:r>
      <w:proofErr w:type="spellEnd"/>
      <w:r w:rsidRPr="008A6537">
        <w:rPr>
          <w:rFonts w:cstheme="majorHAnsi"/>
          <w:lang w:val="en-GB"/>
        </w:rPr>
        <w:t xml:space="preserve"> </w:t>
      </w:r>
      <w:proofErr w:type="spellStart"/>
      <w:r w:rsidRPr="008A6537">
        <w:rPr>
          <w:rFonts w:cstheme="majorHAnsi"/>
          <w:lang w:val="en-GB"/>
        </w:rPr>
        <w:t>i</w:t>
      </w:r>
      <w:proofErr w:type="spellEnd"/>
      <w:r w:rsidRPr="008A6537">
        <w:rPr>
          <w:rFonts w:cstheme="majorHAnsi"/>
          <w:lang w:val="en-GB"/>
        </w:rPr>
        <w:t xml:space="preserve"> </w:t>
      </w:r>
      <w:proofErr w:type="spellStart"/>
      <w:r w:rsidRPr="008A6537">
        <w:rPr>
          <w:rFonts w:cstheme="majorHAnsi"/>
          <w:lang w:val="en-GB"/>
        </w:rPr>
        <w:t>troškove</w:t>
      </w:r>
      <w:proofErr w:type="spellEnd"/>
      <w:r w:rsidRPr="008A6537">
        <w:rPr>
          <w:rFonts w:cstheme="majorHAnsi"/>
          <w:lang w:val="en-GB"/>
        </w:rPr>
        <w:t xml:space="preserve"> </w:t>
      </w:r>
      <w:proofErr w:type="spellStart"/>
      <w:r w:rsidRPr="008A6537">
        <w:rPr>
          <w:rFonts w:cstheme="majorHAnsi"/>
          <w:lang w:val="en-GB"/>
        </w:rPr>
        <w:t>transporta</w:t>
      </w:r>
      <w:proofErr w:type="spellEnd"/>
      <w:r w:rsidRPr="008A6537">
        <w:rPr>
          <w:rFonts w:cstheme="majorHAnsi"/>
          <w:lang w:val="en-GB"/>
        </w:rPr>
        <w:t xml:space="preserve"> </w:t>
      </w:r>
      <w:proofErr w:type="spellStart"/>
      <w:r w:rsidRPr="008A6537">
        <w:rPr>
          <w:rFonts w:cstheme="majorHAnsi"/>
          <w:lang w:val="en-GB"/>
        </w:rPr>
        <w:t>prema</w:t>
      </w:r>
      <w:proofErr w:type="spellEnd"/>
      <w:r w:rsidRPr="008A6537">
        <w:rPr>
          <w:rFonts w:cstheme="majorHAnsi"/>
          <w:lang w:val="en-GB"/>
        </w:rPr>
        <w:t xml:space="preserve"> Incoterm-u koji </w:t>
      </w:r>
      <w:proofErr w:type="spellStart"/>
      <w:r w:rsidRPr="008A6537">
        <w:rPr>
          <w:rFonts w:cstheme="majorHAnsi"/>
          <w:lang w:val="en-GB"/>
        </w:rPr>
        <w:t>navede</w:t>
      </w:r>
      <w:proofErr w:type="spellEnd"/>
      <w:r w:rsidRPr="008A6537">
        <w:rPr>
          <w:rFonts w:cstheme="majorHAnsi"/>
          <w:lang w:val="en-GB"/>
        </w:rPr>
        <w:t xml:space="preserve"> </w:t>
      </w:r>
      <w:proofErr w:type="spellStart"/>
      <w:r w:rsidRPr="008A6537">
        <w:rPr>
          <w:rFonts w:cstheme="majorHAnsi"/>
          <w:lang w:val="en-GB"/>
        </w:rPr>
        <w:t>ponuđač</w:t>
      </w:r>
      <w:proofErr w:type="spellEnd"/>
      <w:r w:rsidRPr="008A6537">
        <w:rPr>
          <w:rFonts w:cstheme="majorHAnsi"/>
          <w:lang w:val="en-GB"/>
        </w:rPr>
        <w:t>.</w:t>
      </w:r>
      <w:r w:rsidRPr="008A6537">
        <w:rPr>
          <w:rFonts w:cstheme="majorHAnsi"/>
          <w:lang w:val="en-GB"/>
        </w:rPr>
        <w:tab/>
      </w:r>
      <w:r w:rsidRPr="008A6537">
        <w:rPr>
          <w:rFonts w:cstheme="majorHAnsi"/>
          <w:lang w:val="en-GB"/>
        </w:rPr>
        <w:br/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2"/>
        <w:gridCol w:w="2094"/>
        <w:gridCol w:w="2396"/>
        <w:gridCol w:w="1818"/>
      </w:tblGrid>
      <w:tr w:rsidR="004B5F0C" w:rsidRPr="008A6537" w14:paraId="34EA9106" w14:textId="77777777" w:rsidTr="004B5F0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CCC9593" w14:textId="77777777" w:rsidR="004B5F0C" w:rsidRPr="008A6537" w:rsidRDefault="004B5F0C" w:rsidP="004B5F0C">
            <w:pPr>
              <w:spacing w:after="0" w:line="240" w:lineRule="auto"/>
              <w:jc w:val="center"/>
              <w:rPr>
                <w:rFonts w:eastAsia="Times New Roman" w:cstheme="majorHAnsi"/>
                <w:b/>
                <w:bCs/>
                <w:lang w:val="en-GB" w:eastAsia="en-GB"/>
              </w:rPr>
            </w:pPr>
            <w:r w:rsidRPr="008A6537">
              <w:rPr>
                <w:rFonts w:eastAsia="Times New Roman" w:cstheme="majorHAnsi"/>
                <w:b/>
                <w:bCs/>
                <w:lang w:val="en-GB" w:eastAsia="en-GB"/>
              </w:rPr>
              <w:t>Incoterm</w:t>
            </w:r>
          </w:p>
        </w:tc>
        <w:tc>
          <w:tcPr>
            <w:tcW w:w="0" w:type="auto"/>
            <w:vAlign w:val="center"/>
            <w:hideMark/>
          </w:tcPr>
          <w:p w14:paraId="6F92EE62" w14:textId="77777777" w:rsidR="004B5F0C" w:rsidRPr="008A6537" w:rsidRDefault="004B5F0C" w:rsidP="004B5F0C">
            <w:pPr>
              <w:spacing w:after="0" w:line="240" w:lineRule="auto"/>
              <w:jc w:val="center"/>
              <w:rPr>
                <w:rFonts w:eastAsia="Times New Roman" w:cstheme="majorHAnsi"/>
                <w:b/>
                <w:bCs/>
                <w:lang w:val="en-GB" w:eastAsia="en-GB"/>
              </w:rPr>
            </w:pPr>
            <w:proofErr w:type="spellStart"/>
            <w:r w:rsidRPr="008A6537">
              <w:rPr>
                <w:rFonts w:eastAsia="Times New Roman" w:cstheme="majorHAnsi"/>
                <w:b/>
                <w:bCs/>
                <w:lang w:val="en-GB" w:eastAsia="en-GB"/>
              </w:rPr>
              <w:t>Plaća</w:t>
            </w:r>
            <w:proofErr w:type="spellEnd"/>
            <w:r w:rsidRPr="008A6537">
              <w:rPr>
                <w:rFonts w:eastAsia="Times New Roman" w:cstheme="majorHAnsi"/>
                <w:b/>
                <w:bCs/>
                <w:lang w:val="en-GB" w:eastAsia="en-GB"/>
              </w:rPr>
              <w:t xml:space="preserve"> </w:t>
            </w:r>
            <w:proofErr w:type="spellStart"/>
            <w:r w:rsidRPr="008A6537">
              <w:rPr>
                <w:rFonts w:eastAsia="Times New Roman" w:cstheme="majorHAnsi"/>
                <w:b/>
                <w:bCs/>
                <w:lang w:val="en-GB" w:eastAsia="en-GB"/>
              </w:rPr>
              <w:t>Kupac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2D01877" w14:textId="77777777" w:rsidR="004B5F0C" w:rsidRPr="008A6537" w:rsidRDefault="004B5F0C" w:rsidP="004B5F0C">
            <w:pPr>
              <w:spacing w:after="0" w:line="240" w:lineRule="auto"/>
              <w:jc w:val="center"/>
              <w:rPr>
                <w:rFonts w:eastAsia="Times New Roman" w:cstheme="majorHAnsi"/>
                <w:b/>
                <w:bCs/>
                <w:lang w:val="en-GB" w:eastAsia="en-GB"/>
              </w:rPr>
            </w:pPr>
            <w:proofErr w:type="spellStart"/>
            <w:r w:rsidRPr="008A6537">
              <w:rPr>
                <w:rFonts w:eastAsia="Times New Roman" w:cstheme="majorHAnsi"/>
                <w:b/>
                <w:bCs/>
                <w:lang w:val="en-GB" w:eastAsia="en-GB"/>
              </w:rPr>
              <w:t>Plaća</w:t>
            </w:r>
            <w:proofErr w:type="spellEnd"/>
            <w:r w:rsidRPr="008A6537">
              <w:rPr>
                <w:rFonts w:eastAsia="Times New Roman" w:cstheme="majorHAnsi"/>
                <w:b/>
                <w:bCs/>
                <w:lang w:val="en-GB" w:eastAsia="en-GB"/>
              </w:rPr>
              <w:t xml:space="preserve"> </w:t>
            </w:r>
            <w:proofErr w:type="spellStart"/>
            <w:r w:rsidRPr="008A6537">
              <w:rPr>
                <w:rFonts w:eastAsia="Times New Roman" w:cstheme="majorHAnsi"/>
                <w:b/>
                <w:bCs/>
                <w:lang w:val="en-GB" w:eastAsia="en-GB"/>
              </w:rPr>
              <w:t>Prodavac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447789B" w14:textId="77777777" w:rsidR="004B5F0C" w:rsidRPr="008A6537" w:rsidRDefault="004B5F0C" w:rsidP="004B5F0C">
            <w:pPr>
              <w:spacing w:after="0" w:line="240" w:lineRule="auto"/>
              <w:jc w:val="center"/>
              <w:rPr>
                <w:rFonts w:eastAsia="Times New Roman" w:cstheme="majorHAnsi"/>
                <w:b/>
                <w:bCs/>
                <w:lang w:val="en-GB" w:eastAsia="en-GB"/>
              </w:rPr>
            </w:pPr>
            <w:proofErr w:type="spellStart"/>
            <w:r w:rsidRPr="008A6537">
              <w:rPr>
                <w:rFonts w:eastAsia="Times New Roman" w:cstheme="majorHAnsi"/>
                <w:b/>
                <w:bCs/>
                <w:lang w:val="en-GB" w:eastAsia="en-GB"/>
              </w:rPr>
              <w:t>Rizik</w:t>
            </w:r>
            <w:proofErr w:type="spellEnd"/>
            <w:r w:rsidRPr="008A6537">
              <w:rPr>
                <w:rFonts w:eastAsia="Times New Roman" w:cstheme="majorHAnsi"/>
                <w:b/>
                <w:bCs/>
                <w:lang w:val="en-GB" w:eastAsia="en-GB"/>
              </w:rPr>
              <w:t xml:space="preserve"> </w:t>
            </w:r>
            <w:proofErr w:type="spellStart"/>
            <w:r w:rsidRPr="008A6537">
              <w:rPr>
                <w:rFonts w:eastAsia="Times New Roman" w:cstheme="majorHAnsi"/>
                <w:b/>
                <w:bCs/>
                <w:lang w:val="en-GB" w:eastAsia="en-GB"/>
              </w:rPr>
              <w:t>prelazi</w:t>
            </w:r>
            <w:proofErr w:type="spellEnd"/>
            <w:r w:rsidRPr="008A6537">
              <w:rPr>
                <w:rFonts w:eastAsia="Times New Roman" w:cstheme="majorHAnsi"/>
                <w:b/>
                <w:bCs/>
                <w:lang w:val="en-GB" w:eastAsia="en-GB"/>
              </w:rPr>
              <w:t xml:space="preserve"> </w:t>
            </w:r>
            <w:proofErr w:type="spellStart"/>
            <w:r w:rsidRPr="008A6537">
              <w:rPr>
                <w:rFonts w:eastAsia="Times New Roman" w:cstheme="majorHAnsi"/>
                <w:b/>
                <w:bCs/>
                <w:lang w:val="en-GB" w:eastAsia="en-GB"/>
              </w:rPr>
              <w:t>na</w:t>
            </w:r>
            <w:proofErr w:type="spellEnd"/>
            <w:r w:rsidRPr="008A6537">
              <w:rPr>
                <w:rFonts w:eastAsia="Times New Roman" w:cstheme="majorHAnsi"/>
                <w:b/>
                <w:bCs/>
                <w:lang w:val="en-GB" w:eastAsia="en-GB"/>
              </w:rPr>
              <w:t xml:space="preserve"> </w:t>
            </w:r>
            <w:proofErr w:type="spellStart"/>
            <w:r w:rsidRPr="008A6537">
              <w:rPr>
                <w:rFonts w:eastAsia="Times New Roman" w:cstheme="majorHAnsi"/>
                <w:b/>
                <w:bCs/>
                <w:lang w:val="en-GB" w:eastAsia="en-GB"/>
              </w:rPr>
              <w:t>Kupca</w:t>
            </w:r>
            <w:proofErr w:type="spellEnd"/>
            <w:r w:rsidRPr="008A6537">
              <w:rPr>
                <w:rFonts w:eastAsia="Times New Roman" w:cstheme="majorHAnsi"/>
                <w:b/>
                <w:bCs/>
                <w:lang w:val="en-GB" w:eastAsia="en-GB"/>
              </w:rPr>
              <w:t xml:space="preserve"> u</w:t>
            </w:r>
          </w:p>
        </w:tc>
      </w:tr>
      <w:tr w:rsidR="004B5F0C" w:rsidRPr="008A6537" w14:paraId="7842A00D" w14:textId="77777777" w:rsidTr="004B5F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CA6E4B" w14:textId="77777777" w:rsidR="004B5F0C" w:rsidRPr="008A6537" w:rsidRDefault="004B5F0C" w:rsidP="004B5F0C">
            <w:pPr>
              <w:spacing w:after="0" w:line="240" w:lineRule="auto"/>
              <w:rPr>
                <w:rFonts w:eastAsia="Times New Roman" w:cstheme="majorHAnsi"/>
                <w:lang w:val="en-GB" w:eastAsia="en-GB"/>
              </w:rPr>
            </w:pPr>
            <w:r w:rsidRPr="008A6537">
              <w:rPr>
                <w:rFonts w:eastAsia="Times New Roman" w:cstheme="majorHAnsi"/>
                <w:b/>
                <w:bCs/>
                <w:lang w:val="en-GB" w:eastAsia="en-GB"/>
              </w:rPr>
              <w:t>EXW</w:t>
            </w:r>
            <w:r w:rsidRPr="008A6537">
              <w:rPr>
                <w:rFonts w:eastAsia="Times New Roman" w:cstheme="majorHAnsi"/>
                <w:lang w:val="en-GB" w:eastAsia="en-GB"/>
              </w:rPr>
              <w:t xml:space="preserve"> (Sa </w:t>
            </w:r>
            <w:proofErr w:type="spellStart"/>
            <w:r w:rsidRPr="008A6537">
              <w:rPr>
                <w:rFonts w:eastAsia="Times New Roman" w:cstheme="majorHAnsi"/>
                <w:lang w:val="en-GB" w:eastAsia="en-GB"/>
              </w:rPr>
              <w:t>lokacije</w:t>
            </w:r>
            <w:proofErr w:type="spellEnd"/>
            <w:r w:rsidRPr="008A6537">
              <w:rPr>
                <w:rFonts w:eastAsia="Times New Roman" w:cstheme="majorHAnsi"/>
                <w:lang w:val="en-GB" w:eastAsia="en-GB"/>
              </w:rPr>
              <w:t xml:space="preserve"> </w:t>
            </w:r>
            <w:proofErr w:type="spellStart"/>
            <w:r w:rsidRPr="008A6537">
              <w:rPr>
                <w:rFonts w:eastAsia="Times New Roman" w:cstheme="majorHAnsi"/>
                <w:lang w:val="en-GB" w:eastAsia="en-GB"/>
              </w:rPr>
              <w:t>prodavca</w:t>
            </w:r>
            <w:proofErr w:type="spellEnd"/>
            <w:r w:rsidRPr="008A6537">
              <w:rPr>
                <w:rFonts w:eastAsia="Times New Roman" w:cstheme="majorHAnsi"/>
                <w:lang w:val="en-GB" w:eastAsia="en-GB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61F6084A" w14:textId="77777777" w:rsidR="004B5F0C" w:rsidRPr="008A6537" w:rsidRDefault="004B5F0C" w:rsidP="004B5F0C">
            <w:pPr>
              <w:spacing w:after="0" w:line="240" w:lineRule="auto"/>
              <w:rPr>
                <w:rFonts w:eastAsia="Times New Roman" w:cstheme="majorHAnsi"/>
                <w:lang w:val="en-GB" w:eastAsia="en-GB"/>
              </w:rPr>
            </w:pPr>
            <w:r w:rsidRPr="008A6537">
              <w:rPr>
                <w:rFonts w:eastAsia="Times New Roman" w:cstheme="majorHAnsi"/>
                <w:lang w:val="en-GB" w:eastAsia="en-GB"/>
              </w:rPr>
              <w:t xml:space="preserve">Sav transport, </w:t>
            </w:r>
            <w:proofErr w:type="spellStart"/>
            <w:r w:rsidRPr="008A6537">
              <w:rPr>
                <w:rFonts w:eastAsia="Times New Roman" w:cstheme="majorHAnsi"/>
                <w:lang w:val="en-GB" w:eastAsia="en-GB"/>
              </w:rPr>
              <w:t>izvoz</w:t>
            </w:r>
            <w:proofErr w:type="spellEnd"/>
            <w:r w:rsidRPr="008A6537">
              <w:rPr>
                <w:rFonts w:eastAsia="Times New Roman" w:cstheme="majorHAnsi"/>
                <w:lang w:val="en-GB" w:eastAsia="en-GB"/>
              </w:rPr>
              <w:t>/</w:t>
            </w:r>
            <w:proofErr w:type="spellStart"/>
            <w:r w:rsidRPr="008A6537">
              <w:rPr>
                <w:rFonts w:eastAsia="Times New Roman" w:cstheme="majorHAnsi"/>
                <w:lang w:val="en-GB" w:eastAsia="en-GB"/>
              </w:rPr>
              <w:t>uvoz</w:t>
            </w:r>
            <w:proofErr w:type="spellEnd"/>
            <w:r w:rsidRPr="008A6537">
              <w:rPr>
                <w:rFonts w:eastAsia="Times New Roman" w:cstheme="majorHAnsi"/>
                <w:lang w:val="en-GB" w:eastAsia="en-GB"/>
              </w:rPr>
              <w:t xml:space="preserve">, </w:t>
            </w:r>
            <w:proofErr w:type="spellStart"/>
            <w:r w:rsidRPr="008A6537">
              <w:rPr>
                <w:rFonts w:eastAsia="Times New Roman" w:cstheme="majorHAnsi"/>
                <w:lang w:val="en-GB" w:eastAsia="en-GB"/>
              </w:rPr>
              <w:t>osiguranje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6A8DEF1" w14:textId="77777777" w:rsidR="004B5F0C" w:rsidRPr="008A6537" w:rsidRDefault="004B5F0C" w:rsidP="004B5F0C">
            <w:pPr>
              <w:spacing w:after="0" w:line="240" w:lineRule="auto"/>
              <w:rPr>
                <w:rFonts w:eastAsia="Times New Roman" w:cstheme="majorHAnsi"/>
                <w:lang w:val="en-GB" w:eastAsia="en-GB"/>
              </w:rPr>
            </w:pPr>
            <w:proofErr w:type="spellStart"/>
            <w:r w:rsidRPr="008A6537">
              <w:rPr>
                <w:rFonts w:eastAsia="Times New Roman" w:cstheme="majorHAnsi"/>
                <w:lang w:val="en-GB" w:eastAsia="en-GB"/>
              </w:rPr>
              <w:t>Samo</w:t>
            </w:r>
            <w:proofErr w:type="spellEnd"/>
            <w:r w:rsidRPr="008A6537">
              <w:rPr>
                <w:rFonts w:eastAsia="Times New Roman" w:cstheme="majorHAnsi"/>
                <w:lang w:val="en-GB" w:eastAsia="en-GB"/>
              </w:rPr>
              <w:t xml:space="preserve"> </w:t>
            </w:r>
            <w:proofErr w:type="spellStart"/>
            <w:r w:rsidRPr="008A6537">
              <w:rPr>
                <w:rFonts w:eastAsia="Times New Roman" w:cstheme="majorHAnsi"/>
                <w:lang w:val="en-GB" w:eastAsia="en-GB"/>
              </w:rPr>
              <w:t>priprema</w:t>
            </w:r>
            <w:proofErr w:type="spellEnd"/>
            <w:r w:rsidRPr="008A6537">
              <w:rPr>
                <w:rFonts w:eastAsia="Times New Roman" w:cstheme="majorHAnsi"/>
                <w:lang w:val="en-GB" w:eastAsia="en-GB"/>
              </w:rPr>
              <w:t xml:space="preserve"> </w:t>
            </w:r>
            <w:proofErr w:type="spellStart"/>
            <w:r w:rsidRPr="008A6537">
              <w:rPr>
                <w:rFonts w:eastAsia="Times New Roman" w:cstheme="majorHAnsi"/>
                <w:lang w:val="en-GB" w:eastAsia="en-GB"/>
              </w:rPr>
              <w:t>robu</w:t>
            </w:r>
            <w:proofErr w:type="spellEnd"/>
            <w:r w:rsidRPr="008A6537">
              <w:rPr>
                <w:rFonts w:eastAsia="Times New Roman" w:cstheme="majorHAnsi"/>
                <w:lang w:val="en-GB" w:eastAsia="en-GB"/>
              </w:rPr>
              <w:t xml:space="preserve"> u </w:t>
            </w:r>
            <w:proofErr w:type="spellStart"/>
            <w:r w:rsidRPr="008A6537">
              <w:rPr>
                <w:rFonts w:eastAsia="Times New Roman" w:cstheme="majorHAnsi"/>
                <w:lang w:val="en-GB" w:eastAsia="en-GB"/>
              </w:rPr>
              <w:t>svojim</w:t>
            </w:r>
            <w:proofErr w:type="spellEnd"/>
            <w:r w:rsidRPr="008A6537">
              <w:rPr>
                <w:rFonts w:eastAsia="Times New Roman" w:cstheme="majorHAnsi"/>
                <w:lang w:val="en-GB" w:eastAsia="en-GB"/>
              </w:rPr>
              <w:t xml:space="preserve"> </w:t>
            </w:r>
            <w:proofErr w:type="spellStart"/>
            <w:r w:rsidRPr="008A6537">
              <w:rPr>
                <w:rFonts w:eastAsia="Times New Roman" w:cstheme="majorHAnsi"/>
                <w:lang w:val="en-GB" w:eastAsia="en-GB"/>
              </w:rPr>
              <w:t>prostorijama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77D9826" w14:textId="77777777" w:rsidR="004B5F0C" w:rsidRPr="008A6537" w:rsidRDefault="004B5F0C" w:rsidP="004B5F0C">
            <w:pPr>
              <w:spacing w:after="0" w:line="240" w:lineRule="auto"/>
              <w:rPr>
                <w:rFonts w:eastAsia="Times New Roman" w:cstheme="majorHAnsi"/>
                <w:lang w:val="en-GB" w:eastAsia="en-GB"/>
              </w:rPr>
            </w:pPr>
            <w:r w:rsidRPr="008A6537">
              <w:rPr>
                <w:rFonts w:eastAsia="Times New Roman" w:cstheme="majorHAnsi"/>
                <w:lang w:val="en-GB" w:eastAsia="en-GB"/>
              </w:rPr>
              <w:t xml:space="preserve">U </w:t>
            </w:r>
            <w:proofErr w:type="spellStart"/>
            <w:r w:rsidRPr="008A6537">
              <w:rPr>
                <w:rFonts w:eastAsia="Times New Roman" w:cstheme="majorHAnsi"/>
                <w:lang w:val="en-GB" w:eastAsia="en-GB"/>
              </w:rPr>
              <w:t>prostorijama</w:t>
            </w:r>
            <w:proofErr w:type="spellEnd"/>
            <w:r w:rsidRPr="008A6537">
              <w:rPr>
                <w:rFonts w:eastAsia="Times New Roman" w:cstheme="majorHAnsi"/>
                <w:lang w:val="en-GB" w:eastAsia="en-GB"/>
              </w:rPr>
              <w:t xml:space="preserve"> </w:t>
            </w:r>
            <w:proofErr w:type="spellStart"/>
            <w:r w:rsidRPr="008A6537">
              <w:rPr>
                <w:rFonts w:eastAsia="Times New Roman" w:cstheme="majorHAnsi"/>
                <w:lang w:val="en-GB" w:eastAsia="en-GB"/>
              </w:rPr>
              <w:t>prodavca</w:t>
            </w:r>
            <w:proofErr w:type="spellEnd"/>
          </w:p>
        </w:tc>
      </w:tr>
      <w:tr w:rsidR="004B5F0C" w:rsidRPr="008A6537" w14:paraId="478C6C67" w14:textId="77777777" w:rsidTr="004B5F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03000B" w14:textId="77777777" w:rsidR="004B5F0C" w:rsidRPr="008A6537" w:rsidRDefault="004B5F0C" w:rsidP="004B5F0C">
            <w:pPr>
              <w:spacing w:after="0" w:line="240" w:lineRule="auto"/>
              <w:rPr>
                <w:rFonts w:eastAsia="Times New Roman" w:cstheme="majorHAnsi"/>
                <w:lang w:val="en-GB" w:eastAsia="en-GB"/>
              </w:rPr>
            </w:pPr>
            <w:r w:rsidRPr="008A6537">
              <w:rPr>
                <w:rFonts w:eastAsia="Times New Roman" w:cstheme="majorHAnsi"/>
                <w:b/>
                <w:bCs/>
                <w:lang w:val="en-GB" w:eastAsia="en-GB"/>
              </w:rPr>
              <w:t>FCA</w:t>
            </w:r>
            <w:r w:rsidRPr="008A6537">
              <w:rPr>
                <w:rFonts w:eastAsia="Times New Roman" w:cstheme="majorHAnsi"/>
                <w:lang w:val="en-GB" w:eastAsia="en-GB"/>
              </w:rPr>
              <w:t xml:space="preserve"> (</w:t>
            </w:r>
            <w:proofErr w:type="spellStart"/>
            <w:r w:rsidRPr="008A6537">
              <w:rPr>
                <w:rFonts w:eastAsia="Times New Roman" w:cstheme="majorHAnsi"/>
                <w:lang w:val="en-GB" w:eastAsia="en-GB"/>
              </w:rPr>
              <w:t>Besplatno</w:t>
            </w:r>
            <w:proofErr w:type="spellEnd"/>
            <w:r w:rsidRPr="008A6537">
              <w:rPr>
                <w:rFonts w:eastAsia="Times New Roman" w:cstheme="majorHAnsi"/>
                <w:lang w:val="en-GB" w:eastAsia="en-GB"/>
              </w:rPr>
              <w:t xml:space="preserve"> </w:t>
            </w:r>
            <w:proofErr w:type="spellStart"/>
            <w:r w:rsidRPr="008A6537">
              <w:rPr>
                <w:rFonts w:eastAsia="Times New Roman" w:cstheme="majorHAnsi"/>
                <w:lang w:val="en-GB" w:eastAsia="en-GB"/>
              </w:rPr>
              <w:t>kod</w:t>
            </w:r>
            <w:proofErr w:type="spellEnd"/>
            <w:r w:rsidRPr="008A6537">
              <w:rPr>
                <w:rFonts w:eastAsia="Times New Roman" w:cstheme="majorHAnsi"/>
                <w:lang w:val="en-GB" w:eastAsia="en-GB"/>
              </w:rPr>
              <w:t xml:space="preserve"> </w:t>
            </w:r>
            <w:proofErr w:type="spellStart"/>
            <w:r w:rsidRPr="008A6537">
              <w:rPr>
                <w:rFonts w:eastAsia="Times New Roman" w:cstheme="majorHAnsi"/>
                <w:lang w:val="en-GB" w:eastAsia="en-GB"/>
              </w:rPr>
              <w:t>prevoznika</w:t>
            </w:r>
            <w:proofErr w:type="spellEnd"/>
            <w:r w:rsidRPr="008A6537">
              <w:rPr>
                <w:rFonts w:eastAsia="Times New Roman" w:cstheme="majorHAnsi"/>
                <w:lang w:val="en-GB" w:eastAsia="en-GB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21258070" w14:textId="77777777" w:rsidR="004B5F0C" w:rsidRPr="008A6537" w:rsidRDefault="004B5F0C" w:rsidP="004B5F0C">
            <w:pPr>
              <w:spacing w:after="0" w:line="240" w:lineRule="auto"/>
              <w:rPr>
                <w:rFonts w:eastAsia="Times New Roman" w:cstheme="majorHAnsi"/>
                <w:lang w:val="en-GB" w:eastAsia="en-GB"/>
              </w:rPr>
            </w:pPr>
            <w:r w:rsidRPr="008A6537">
              <w:rPr>
                <w:rFonts w:eastAsia="Times New Roman" w:cstheme="majorHAnsi"/>
                <w:lang w:val="en-GB" w:eastAsia="en-GB"/>
              </w:rPr>
              <w:t xml:space="preserve">Od </w:t>
            </w:r>
            <w:proofErr w:type="spellStart"/>
            <w:r w:rsidRPr="008A6537">
              <w:rPr>
                <w:rFonts w:eastAsia="Times New Roman" w:cstheme="majorHAnsi"/>
                <w:lang w:val="en-GB" w:eastAsia="en-GB"/>
              </w:rPr>
              <w:t>mesta</w:t>
            </w:r>
            <w:proofErr w:type="spellEnd"/>
            <w:r w:rsidRPr="008A6537">
              <w:rPr>
                <w:rFonts w:eastAsia="Times New Roman" w:cstheme="majorHAnsi"/>
                <w:lang w:val="en-GB" w:eastAsia="en-GB"/>
              </w:rPr>
              <w:t xml:space="preserve"> </w:t>
            </w:r>
            <w:proofErr w:type="spellStart"/>
            <w:r w:rsidRPr="008A6537">
              <w:rPr>
                <w:rFonts w:eastAsia="Times New Roman" w:cstheme="majorHAnsi"/>
                <w:lang w:val="en-GB" w:eastAsia="en-GB"/>
              </w:rPr>
              <w:t>isporuke</w:t>
            </w:r>
            <w:proofErr w:type="spellEnd"/>
            <w:r w:rsidRPr="008A6537">
              <w:rPr>
                <w:rFonts w:eastAsia="Times New Roman" w:cstheme="majorHAnsi"/>
                <w:lang w:val="en-GB" w:eastAsia="en-GB"/>
              </w:rPr>
              <w:t xml:space="preserve"> </w:t>
            </w:r>
            <w:proofErr w:type="spellStart"/>
            <w:r w:rsidRPr="008A6537">
              <w:rPr>
                <w:rFonts w:eastAsia="Times New Roman" w:cstheme="majorHAnsi"/>
                <w:lang w:val="en-GB" w:eastAsia="en-GB"/>
              </w:rPr>
              <w:t>dalje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6BD0561" w14:textId="77777777" w:rsidR="004B5F0C" w:rsidRPr="008A6537" w:rsidRDefault="004B5F0C" w:rsidP="004B5F0C">
            <w:pPr>
              <w:spacing w:after="0" w:line="240" w:lineRule="auto"/>
              <w:rPr>
                <w:rFonts w:eastAsia="Times New Roman" w:cstheme="majorHAnsi"/>
                <w:lang w:val="en-GB" w:eastAsia="en-GB"/>
              </w:rPr>
            </w:pPr>
            <w:r w:rsidRPr="008A6537">
              <w:rPr>
                <w:rFonts w:eastAsia="Times New Roman" w:cstheme="majorHAnsi"/>
                <w:lang w:val="en-GB" w:eastAsia="en-GB"/>
              </w:rPr>
              <w:t xml:space="preserve">Do </w:t>
            </w:r>
            <w:proofErr w:type="spellStart"/>
            <w:r w:rsidRPr="008A6537">
              <w:rPr>
                <w:rFonts w:eastAsia="Times New Roman" w:cstheme="majorHAnsi"/>
                <w:lang w:val="en-GB" w:eastAsia="en-GB"/>
              </w:rPr>
              <w:t>isporuke</w:t>
            </w:r>
            <w:proofErr w:type="spellEnd"/>
            <w:r w:rsidRPr="008A6537">
              <w:rPr>
                <w:rFonts w:eastAsia="Times New Roman" w:cstheme="majorHAnsi"/>
                <w:lang w:val="en-GB" w:eastAsia="en-GB"/>
              </w:rPr>
              <w:t xml:space="preserve"> </w:t>
            </w:r>
            <w:proofErr w:type="spellStart"/>
            <w:r w:rsidRPr="008A6537">
              <w:rPr>
                <w:rFonts w:eastAsia="Times New Roman" w:cstheme="majorHAnsi"/>
                <w:lang w:val="en-GB" w:eastAsia="en-GB"/>
              </w:rPr>
              <w:t>prvom</w:t>
            </w:r>
            <w:proofErr w:type="spellEnd"/>
            <w:r w:rsidRPr="008A6537">
              <w:rPr>
                <w:rFonts w:eastAsia="Times New Roman" w:cstheme="majorHAnsi"/>
                <w:lang w:val="en-GB" w:eastAsia="en-GB"/>
              </w:rPr>
              <w:t xml:space="preserve"> </w:t>
            </w:r>
            <w:proofErr w:type="spellStart"/>
            <w:r w:rsidRPr="008A6537">
              <w:rPr>
                <w:rFonts w:eastAsia="Times New Roman" w:cstheme="majorHAnsi"/>
                <w:lang w:val="en-GB" w:eastAsia="en-GB"/>
              </w:rPr>
              <w:t>prevozniku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C843907" w14:textId="77777777" w:rsidR="004B5F0C" w:rsidRPr="008A6537" w:rsidRDefault="004B5F0C" w:rsidP="004B5F0C">
            <w:pPr>
              <w:spacing w:after="0" w:line="240" w:lineRule="auto"/>
              <w:rPr>
                <w:rFonts w:eastAsia="Times New Roman" w:cstheme="majorHAnsi"/>
                <w:lang w:val="en-GB" w:eastAsia="en-GB"/>
              </w:rPr>
            </w:pPr>
            <w:r w:rsidRPr="008A6537">
              <w:rPr>
                <w:rFonts w:eastAsia="Times New Roman" w:cstheme="majorHAnsi"/>
                <w:lang w:val="en-GB" w:eastAsia="en-GB"/>
              </w:rPr>
              <w:t xml:space="preserve">Na </w:t>
            </w:r>
            <w:proofErr w:type="spellStart"/>
            <w:r w:rsidRPr="008A6537">
              <w:rPr>
                <w:rFonts w:eastAsia="Times New Roman" w:cstheme="majorHAnsi"/>
                <w:lang w:val="en-GB" w:eastAsia="en-GB"/>
              </w:rPr>
              <w:t>dogovorenoj</w:t>
            </w:r>
            <w:proofErr w:type="spellEnd"/>
            <w:r w:rsidRPr="008A6537">
              <w:rPr>
                <w:rFonts w:eastAsia="Times New Roman" w:cstheme="majorHAnsi"/>
                <w:lang w:val="en-GB" w:eastAsia="en-GB"/>
              </w:rPr>
              <w:t xml:space="preserve"> </w:t>
            </w:r>
            <w:proofErr w:type="spellStart"/>
            <w:r w:rsidRPr="008A6537">
              <w:rPr>
                <w:rFonts w:eastAsia="Times New Roman" w:cstheme="majorHAnsi"/>
                <w:lang w:val="en-GB" w:eastAsia="en-GB"/>
              </w:rPr>
              <w:t>lokaciji</w:t>
            </w:r>
            <w:proofErr w:type="spellEnd"/>
          </w:p>
        </w:tc>
      </w:tr>
      <w:tr w:rsidR="004B5F0C" w:rsidRPr="008A6537" w14:paraId="6556BC2C" w14:textId="77777777" w:rsidTr="004B5F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27815C" w14:textId="77777777" w:rsidR="004B5F0C" w:rsidRPr="008A6537" w:rsidRDefault="004B5F0C" w:rsidP="004B5F0C">
            <w:pPr>
              <w:spacing w:after="0" w:line="240" w:lineRule="auto"/>
              <w:rPr>
                <w:rFonts w:eastAsia="Times New Roman" w:cstheme="majorHAnsi"/>
                <w:lang w:val="en-GB" w:eastAsia="en-GB"/>
              </w:rPr>
            </w:pPr>
            <w:r w:rsidRPr="008A6537">
              <w:rPr>
                <w:rFonts w:eastAsia="Times New Roman" w:cstheme="majorHAnsi"/>
                <w:b/>
                <w:bCs/>
                <w:lang w:val="en-GB" w:eastAsia="en-GB"/>
              </w:rPr>
              <w:t>CIF</w:t>
            </w:r>
            <w:r w:rsidRPr="008A6537">
              <w:rPr>
                <w:rFonts w:eastAsia="Times New Roman" w:cstheme="majorHAnsi"/>
                <w:lang w:val="en-GB" w:eastAsia="en-GB"/>
              </w:rPr>
              <w:t xml:space="preserve"> (Cena, </w:t>
            </w:r>
            <w:proofErr w:type="spellStart"/>
            <w:r w:rsidRPr="008A6537">
              <w:rPr>
                <w:rFonts w:eastAsia="Times New Roman" w:cstheme="majorHAnsi"/>
                <w:lang w:val="en-GB" w:eastAsia="en-GB"/>
              </w:rPr>
              <w:t>osiguranje</w:t>
            </w:r>
            <w:proofErr w:type="spellEnd"/>
            <w:r w:rsidRPr="008A6537">
              <w:rPr>
                <w:rFonts w:eastAsia="Times New Roman" w:cstheme="majorHAnsi"/>
                <w:lang w:val="en-GB" w:eastAsia="en-GB"/>
              </w:rPr>
              <w:t xml:space="preserve"> </w:t>
            </w:r>
            <w:proofErr w:type="spellStart"/>
            <w:r w:rsidRPr="008A6537">
              <w:rPr>
                <w:rFonts w:eastAsia="Times New Roman" w:cstheme="majorHAnsi"/>
                <w:lang w:val="en-GB" w:eastAsia="en-GB"/>
              </w:rPr>
              <w:t>i</w:t>
            </w:r>
            <w:proofErr w:type="spellEnd"/>
            <w:r w:rsidRPr="008A6537">
              <w:rPr>
                <w:rFonts w:eastAsia="Times New Roman" w:cstheme="majorHAnsi"/>
                <w:lang w:val="en-GB" w:eastAsia="en-GB"/>
              </w:rPr>
              <w:t xml:space="preserve"> transport </w:t>
            </w:r>
            <w:proofErr w:type="spellStart"/>
            <w:r w:rsidRPr="008A6537">
              <w:rPr>
                <w:rFonts w:eastAsia="Times New Roman" w:cstheme="majorHAnsi"/>
                <w:lang w:val="en-GB" w:eastAsia="en-GB"/>
              </w:rPr>
              <w:t>morem</w:t>
            </w:r>
            <w:proofErr w:type="spellEnd"/>
            <w:r w:rsidRPr="008A6537">
              <w:rPr>
                <w:rFonts w:eastAsia="Times New Roman" w:cstheme="majorHAnsi"/>
                <w:lang w:val="en-GB" w:eastAsia="en-GB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139A8D60" w14:textId="77777777" w:rsidR="004B5F0C" w:rsidRPr="008A6537" w:rsidRDefault="004B5F0C" w:rsidP="004B5F0C">
            <w:pPr>
              <w:spacing w:after="0" w:line="240" w:lineRule="auto"/>
              <w:rPr>
                <w:rFonts w:eastAsia="Times New Roman" w:cstheme="majorHAnsi"/>
                <w:lang w:val="en-GB" w:eastAsia="en-GB"/>
              </w:rPr>
            </w:pPr>
            <w:proofErr w:type="spellStart"/>
            <w:r w:rsidRPr="008A6537">
              <w:rPr>
                <w:rFonts w:eastAsia="Times New Roman" w:cstheme="majorHAnsi"/>
                <w:lang w:val="en-GB" w:eastAsia="en-GB"/>
              </w:rPr>
              <w:t>Uvozna</w:t>
            </w:r>
            <w:proofErr w:type="spellEnd"/>
            <w:r w:rsidRPr="008A6537">
              <w:rPr>
                <w:rFonts w:eastAsia="Times New Roman" w:cstheme="majorHAnsi"/>
                <w:lang w:val="en-GB" w:eastAsia="en-GB"/>
              </w:rPr>
              <w:t xml:space="preserve"> carina, </w:t>
            </w:r>
            <w:proofErr w:type="spellStart"/>
            <w:r w:rsidRPr="008A6537">
              <w:rPr>
                <w:rFonts w:eastAsia="Times New Roman" w:cstheme="majorHAnsi"/>
                <w:lang w:val="en-GB" w:eastAsia="en-GB"/>
              </w:rPr>
              <w:t>lokalni</w:t>
            </w:r>
            <w:proofErr w:type="spellEnd"/>
            <w:r w:rsidRPr="008A6537">
              <w:rPr>
                <w:rFonts w:eastAsia="Times New Roman" w:cstheme="majorHAnsi"/>
                <w:lang w:val="en-GB" w:eastAsia="en-GB"/>
              </w:rPr>
              <w:t xml:space="preserve"> transport</w:t>
            </w:r>
          </w:p>
        </w:tc>
        <w:tc>
          <w:tcPr>
            <w:tcW w:w="0" w:type="auto"/>
            <w:vAlign w:val="center"/>
            <w:hideMark/>
          </w:tcPr>
          <w:p w14:paraId="2B2E6588" w14:textId="77777777" w:rsidR="004B5F0C" w:rsidRPr="008A6537" w:rsidRDefault="004B5F0C" w:rsidP="004B5F0C">
            <w:pPr>
              <w:spacing w:after="0" w:line="240" w:lineRule="auto"/>
              <w:rPr>
                <w:rFonts w:eastAsia="Times New Roman" w:cstheme="majorHAnsi"/>
                <w:lang w:val="en-GB" w:eastAsia="en-GB"/>
              </w:rPr>
            </w:pPr>
            <w:proofErr w:type="spellStart"/>
            <w:r w:rsidRPr="008A6537">
              <w:rPr>
                <w:rFonts w:eastAsia="Times New Roman" w:cstheme="majorHAnsi"/>
                <w:lang w:val="en-GB" w:eastAsia="en-GB"/>
              </w:rPr>
              <w:t>Izvoz</w:t>
            </w:r>
            <w:proofErr w:type="spellEnd"/>
            <w:r w:rsidRPr="008A6537">
              <w:rPr>
                <w:rFonts w:eastAsia="Times New Roman" w:cstheme="majorHAnsi"/>
                <w:lang w:val="en-GB" w:eastAsia="en-GB"/>
              </w:rPr>
              <w:t xml:space="preserve">, </w:t>
            </w:r>
            <w:proofErr w:type="spellStart"/>
            <w:r w:rsidRPr="008A6537">
              <w:rPr>
                <w:rFonts w:eastAsia="Times New Roman" w:cstheme="majorHAnsi"/>
                <w:lang w:val="en-GB" w:eastAsia="en-GB"/>
              </w:rPr>
              <w:t>prevoz</w:t>
            </w:r>
            <w:proofErr w:type="spellEnd"/>
            <w:r w:rsidRPr="008A6537">
              <w:rPr>
                <w:rFonts w:eastAsia="Times New Roman" w:cstheme="majorHAnsi"/>
                <w:lang w:val="en-GB" w:eastAsia="en-GB"/>
              </w:rPr>
              <w:t xml:space="preserve"> </w:t>
            </w:r>
            <w:proofErr w:type="spellStart"/>
            <w:r w:rsidRPr="008A6537">
              <w:rPr>
                <w:rFonts w:eastAsia="Times New Roman" w:cstheme="majorHAnsi"/>
                <w:lang w:val="en-GB" w:eastAsia="en-GB"/>
              </w:rPr>
              <w:t>morem</w:t>
            </w:r>
            <w:proofErr w:type="spellEnd"/>
            <w:r w:rsidRPr="008A6537">
              <w:rPr>
                <w:rFonts w:eastAsia="Times New Roman" w:cstheme="majorHAnsi"/>
                <w:lang w:val="en-GB" w:eastAsia="en-GB"/>
              </w:rPr>
              <w:t xml:space="preserve">, </w:t>
            </w:r>
            <w:proofErr w:type="spellStart"/>
            <w:r w:rsidRPr="008A6537">
              <w:rPr>
                <w:rFonts w:eastAsia="Times New Roman" w:cstheme="majorHAnsi"/>
                <w:lang w:val="en-GB" w:eastAsia="en-GB"/>
              </w:rPr>
              <w:t>osiguranje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DF9DB17" w14:textId="77777777" w:rsidR="004B5F0C" w:rsidRPr="008A6537" w:rsidRDefault="004B5F0C" w:rsidP="004B5F0C">
            <w:pPr>
              <w:spacing w:after="0" w:line="240" w:lineRule="auto"/>
              <w:rPr>
                <w:rFonts w:eastAsia="Times New Roman" w:cstheme="majorHAnsi"/>
                <w:lang w:val="en-GB" w:eastAsia="en-GB"/>
              </w:rPr>
            </w:pPr>
            <w:r w:rsidRPr="008A6537">
              <w:rPr>
                <w:rFonts w:eastAsia="Times New Roman" w:cstheme="majorHAnsi"/>
                <w:lang w:val="en-GB" w:eastAsia="en-GB"/>
              </w:rPr>
              <w:t xml:space="preserve">U </w:t>
            </w:r>
            <w:proofErr w:type="spellStart"/>
            <w:r w:rsidRPr="008A6537">
              <w:rPr>
                <w:rFonts w:eastAsia="Times New Roman" w:cstheme="majorHAnsi"/>
                <w:lang w:val="en-GB" w:eastAsia="en-GB"/>
              </w:rPr>
              <w:t>luci</w:t>
            </w:r>
            <w:proofErr w:type="spellEnd"/>
            <w:r w:rsidRPr="008A6537">
              <w:rPr>
                <w:rFonts w:eastAsia="Times New Roman" w:cstheme="majorHAnsi"/>
                <w:lang w:val="en-GB" w:eastAsia="en-GB"/>
              </w:rPr>
              <w:t xml:space="preserve"> </w:t>
            </w:r>
            <w:proofErr w:type="spellStart"/>
            <w:r w:rsidRPr="008A6537">
              <w:rPr>
                <w:rFonts w:eastAsia="Times New Roman" w:cstheme="majorHAnsi"/>
                <w:lang w:val="en-GB" w:eastAsia="en-GB"/>
              </w:rPr>
              <w:t>odredišta</w:t>
            </w:r>
            <w:proofErr w:type="spellEnd"/>
          </w:p>
        </w:tc>
      </w:tr>
      <w:tr w:rsidR="004B5F0C" w:rsidRPr="008A6537" w14:paraId="10596708" w14:textId="77777777" w:rsidTr="004B5F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7DD460" w14:textId="77777777" w:rsidR="004B5F0C" w:rsidRPr="008A6537" w:rsidRDefault="004B5F0C" w:rsidP="004B5F0C">
            <w:pPr>
              <w:spacing w:after="0" w:line="240" w:lineRule="auto"/>
              <w:rPr>
                <w:rFonts w:eastAsia="Times New Roman" w:cstheme="majorHAnsi"/>
                <w:lang w:val="en-GB" w:eastAsia="en-GB"/>
              </w:rPr>
            </w:pPr>
            <w:r w:rsidRPr="008A6537">
              <w:rPr>
                <w:rFonts w:eastAsia="Times New Roman" w:cstheme="majorHAnsi"/>
                <w:b/>
                <w:bCs/>
                <w:lang w:val="en-GB" w:eastAsia="en-GB"/>
              </w:rPr>
              <w:t>DDP</w:t>
            </w:r>
            <w:r w:rsidRPr="008A6537">
              <w:rPr>
                <w:rFonts w:eastAsia="Times New Roman" w:cstheme="majorHAnsi"/>
                <w:lang w:val="en-GB" w:eastAsia="en-GB"/>
              </w:rPr>
              <w:t xml:space="preserve"> (</w:t>
            </w:r>
            <w:proofErr w:type="spellStart"/>
            <w:r w:rsidRPr="008A6537">
              <w:rPr>
                <w:rFonts w:eastAsia="Times New Roman" w:cstheme="majorHAnsi"/>
                <w:lang w:val="en-GB" w:eastAsia="en-GB"/>
              </w:rPr>
              <w:t>Isporučeno</w:t>
            </w:r>
            <w:proofErr w:type="spellEnd"/>
            <w:r w:rsidRPr="008A6537">
              <w:rPr>
                <w:rFonts w:eastAsia="Times New Roman" w:cstheme="majorHAnsi"/>
                <w:lang w:val="en-GB" w:eastAsia="en-GB"/>
              </w:rPr>
              <w:t xml:space="preserve"> </w:t>
            </w:r>
            <w:proofErr w:type="spellStart"/>
            <w:r w:rsidRPr="008A6537">
              <w:rPr>
                <w:rFonts w:eastAsia="Times New Roman" w:cstheme="majorHAnsi"/>
                <w:lang w:val="en-GB" w:eastAsia="en-GB"/>
              </w:rPr>
              <w:t>sa</w:t>
            </w:r>
            <w:proofErr w:type="spellEnd"/>
            <w:r w:rsidRPr="008A6537">
              <w:rPr>
                <w:rFonts w:eastAsia="Times New Roman" w:cstheme="majorHAnsi"/>
                <w:lang w:val="en-GB" w:eastAsia="en-GB"/>
              </w:rPr>
              <w:t xml:space="preserve"> </w:t>
            </w:r>
            <w:proofErr w:type="spellStart"/>
            <w:r w:rsidRPr="008A6537">
              <w:rPr>
                <w:rFonts w:eastAsia="Times New Roman" w:cstheme="majorHAnsi"/>
                <w:lang w:val="en-GB" w:eastAsia="en-GB"/>
              </w:rPr>
              <w:t>plaćenim</w:t>
            </w:r>
            <w:proofErr w:type="spellEnd"/>
            <w:r w:rsidRPr="008A6537">
              <w:rPr>
                <w:rFonts w:eastAsia="Times New Roman" w:cstheme="majorHAnsi"/>
                <w:lang w:val="en-GB" w:eastAsia="en-GB"/>
              </w:rPr>
              <w:t xml:space="preserve"> </w:t>
            </w:r>
            <w:proofErr w:type="spellStart"/>
            <w:r w:rsidRPr="008A6537">
              <w:rPr>
                <w:rFonts w:eastAsia="Times New Roman" w:cstheme="majorHAnsi"/>
                <w:lang w:val="en-GB" w:eastAsia="en-GB"/>
              </w:rPr>
              <w:t>dažbinama</w:t>
            </w:r>
            <w:proofErr w:type="spellEnd"/>
            <w:r w:rsidRPr="008A6537">
              <w:rPr>
                <w:rFonts w:eastAsia="Times New Roman" w:cstheme="majorHAnsi"/>
                <w:lang w:val="en-GB" w:eastAsia="en-GB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35495266" w14:textId="77777777" w:rsidR="004B5F0C" w:rsidRPr="008A6537" w:rsidRDefault="004B5F0C" w:rsidP="004B5F0C">
            <w:pPr>
              <w:spacing w:after="0" w:line="240" w:lineRule="auto"/>
              <w:rPr>
                <w:rFonts w:eastAsia="Times New Roman" w:cstheme="majorHAnsi"/>
                <w:lang w:val="en-GB" w:eastAsia="en-GB"/>
              </w:rPr>
            </w:pPr>
            <w:proofErr w:type="spellStart"/>
            <w:r w:rsidRPr="008A6537">
              <w:rPr>
                <w:rFonts w:eastAsia="Times New Roman" w:cstheme="majorHAnsi"/>
                <w:lang w:val="en-GB" w:eastAsia="en-GB"/>
              </w:rPr>
              <w:t>Ništa</w:t>
            </w:r>
            <w:proofErr w:type="spellEnd"/>
            <w:r w:rsidRPr="008A6537">
              <w:rPr>
                <w:rFonts w:eastAsia="Times New Roman" w:cstheme="majorHAnsi"/>
                <w:lang w:val="en-GB" w:eastAsia="en-GB"/>
              </w:rPr>
              <w:t xml:space="preserve"> (</w:t>
            </w:r>
            <w:proofErr w:type="spellStart"/>
            <w:r w:rsidRPr="008A6537">
              <w:rPr>
                <w:rFonts w:eastAsia="Times New Roman" w:cstheme="majorHAnsi"/>
                <w:lang w:val="en-GB" w:eastAsia="en-GB"/>
              </w:rPr>
              <w:t>prodavac</w:t>
            </w:r>
            <w:proofErr w:type="spellEnd"/>
            <w:r w:rsidRPr="008A6537">
              <w:rPr>
                <w:rFonts w:eastAsia="Times New Roman" w:cstheme="majorHAnsi"/>
                <w:lang w:val="en-GB" w:eastAsia="en-GB"/>
              </w:rPr>
              <w:t xml:space="preserve"> </w:t>
            </w:r>
            <w:proofErr w:type="spellStart"/>
            <w:r w:rsidRPr="008A6537">
              <w:rPr>
                <w:rFonts w:eastAsia="Times New Roman" w:cstheme="majorHAnsi"/>
                <w:lang w:val="en-GB" w:eastAsia="en-GB"/>
              </w:rPr>
              <w:t>snosi</w:t>
            </w:r>
            <w:proofErr w:type="spellEnd"/>
            <w:r w:rsidRPr="008A6537">
              <w:rPr>
                <w:rFonts w:eastAsia="Times New Roman" w:cstheme="majorHAnsi"/>
                <w:lang w:val="en-GB" w:eastAsia="en-GB"/>
              </w:rPr>
              <w:t xml:space="preserve"> </w:t>
            </w:r>
            <w:proofErr w:type="spellStart"/>
            <w:r w:rsidRPr="008A6537">
              <w:rPr>
                <w:rFonts w:eastAsia="Times New Roman" w:cstheme="majorHAnsi"/>
                <w:lang w:val="en-GB" w:eastAsia="en-GB"/>
              </w:rPr>
              <w:t>sve</w:t>
            </w:r>
            <w:proofErr w:type="spellEnd"/>
            <w:r w:rsidRPr="008A6537">
              <w:rPr>
                <w:rFonts w:eastAsia="Times New Roman" w:cstheme="majorHAnsi"/>
                <w:lang w:val="en-GB" w:eastAsia="en-GB"/>
              </w:rPr>
              <w:t xml:space="preserve"> </w:t>
            </w:r>
            <w:proofErr w:type="spellStart"/>
            <w:r w:rsidRPr="008A6537">
              <w:rPr>
                <w:rFonts w:eastAsia="Times New Roman" w:cstheme="majorHAnsi"/>
                <w:lang w:val="en-GB" w:eastAsia="en-GB"/>
              </w:rPr>
              <w:t>troškove</w:t>
            </w:r>
            <w:proofErr w:type="spellEnd"/>
            <w:r w:rsidRPr="008A6537">
              <w:rPr>
                <w:rFonts w:eastAsia="Times New Roman" w:cstheme="majorHAnsi"/>
                <w:lang w:val="en-GB" w:eastAsia="en-GB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58EADFA1" w14:textId="77777777" w:rsidR="004B5F0C" w:rsidRPr="008A6537" w:rsidRDefault="004B5F0C" w:rsidP="004B5F0C">
            <w:pPr>
              <w:spacing w:after="0" w:line="240" w:lineRule="auto"/>
              <w:rPr>
                <w:rFonts w:eastAsia="Times New Roman" w:cstheme="majorHAnsi"/>
                <w:lang w:val="en-GB" w:eastAsia="en-GB"/>
              </w:rPr>
            </w:pPr>
            <w:r w:rsidRPr="008A6537">
              <w:rPr>
                <w:rFonts w:eastAsia="Times New Roman" w:cstheme="majorHAnsi"/>
                <w:lang w:val="en-GB" w:eastAsia="en-GB"/>
              </w:rPr>
              <w:t xml:space="preserve">Svi </w:t>
            </w:r>
            <w:proofErr w:type="spellStart"/>
            <w:r w:rsidRPr="008A6537">
              <w:rPr>
                <w:rFonts w:eastAsia="Times New Roman" w:cstheme="majorHAnsi"/>
                <w:lang w:val="en-GB" w:eastAsia="en-GB"/>
              </w:rPr>
              <w:t>troškovi</w:t>
            </w:r>
            <w:proofErr w:type="spellEnd"/>
            <w:r w:rsidRPr="008A6537">
              <w:rPr>
                <w:rFonts w:eastAsia="Times New Roman" w:cstheme="majorHAnsi"/>
                <w:lang w:val="en-GB" w:eastAsia="en-GB"/>
              </w:rPr>
              <w:t xml:space="preserve"> </w:t>
            </w:r>
            <w:proofErr w:type="spellStart"/>
            <w:r w:rsidRPr="008A6537">
              <w:rPr>
                <w:rFonts w:eastAsia="Times New Roman" w:cstheme="majorHAnsi"/>
                <w:lang w:val="en-GB" w:eastAsia="en-GB"/>
              </w:rPr>
              <w:t>uključujući</w:t>
            </w:r>
            <w:proofErr w:type="spellEnd"/>
            <w:r w:rsidRPr="008A6537">
              <w:rPr>
                <w:rFonts w:eastAsia="Times New Roman" w:cstheme="majorHAnsi"/>
                <w:lang w:val="en-GB" w:eastAsia="en-GB"/>
              </w:rPr>
              <w:t xml:space="preserve"> </w:t>
            </w:r>
            <w:proofErr w:type="spellStart"/>
            <w:r w:rsidRPr="008A6537">
              <w:rPr>
                <w:rFonts w:eastAsia="Times New Roman" w:cstheme="majorHAnsi"/>
                <w:lang w:val="en-GB" w:eastAsia="en-GB"/>
              </w:rPr>
              <w:t>carinu</w:t>
            </w:r>
            <w:proofErr w:type="spellEnd"/>
            <w:r w:rsidRPr="008A6537">
              <w:rPr>
                <w:rFonts w:eastAsia="Times New Roman" w:cstheme="majorHAnsi"/>
                <w:lang w:val="en-GB" w:eastAsia="en-GB"/>
              </w:rPr>
              <w:t xml:space="preserve"> </w:t>
            </w:r>
            <w:proofErr w:type="spellStart"/>
            <w:r w:rsidRPr="008A6537">
              <w:rPr>
                <w:rFonts w:eastAsia="Times New Roman" w:cstheme="majorHAnsi"/>
                <w:lang w:val="en-GB" w:eastAsia="en-GB"/>
              </w:rPr>
              <w:t>i</w:t>
            </w:r>
            <w:proofErr w:type="spellEnd"/>
            <w:r w:rsidRPr="008A6537">
              <w:rPr>
                <w:rFonts w:eastAsia="Times New Roman" w:cstheme="majorHAnsi"/>
                <w:lang w:val="en-GB" w:eastAsia="en-GB"/>
              </w:rPr>
              <w:t xml:space="preserve"> PDV</w:t>
            </w:r>
          </w:p>
        </w:tc>
        <w:tc>
          <w:tcPr>
            <w:tcW w:w="0" w:type="auto"/>
            <w:vAlign w:val="center"/>
            <w:hideMark/>
          </w:tcPr>
          <w:p w14:paraId="459215C1" w14:textId="77777777" w:rsidR="004B5F0C" w:rsidRPr="008A6537" w:rsidRDefault="004B5F0C" w:rsidP="004B5F0C">
            <w:pPr>
              <w:spacing w:after="0" w:line="240" w:lineRule="auto"/>
              <w:rPr>
                <w:rFonts w:eastAsia="Times New Roman" w:cstheme="majorHAnsi"/>
                <w:lang w:val="en-GB" w:eastAsia="en-GB"/>
              </w:rPr>
            </w:pPr>
            <w:r w:rsidRPr="008A6537">
              <w:rPr>
                <w:rFonts w:eastAsia="Times New Roman" w:cstheme="majorHAnsi"/>
                <w:lang w:val="en-GB" w:eastAsia="en-GB"/>
              </w:rPr>
              <w:t xml:space="preserve">Na </w:t>
            </w:r>
            <w:proofErr w:type="spellStart"/>
            <w:r w:rsidRPr="008A6537">
              <w:rPr>
                <w:rFonts w:eastAsia="Times New Roman" w:cstheme="majorHAnsi"/>
                <w:lang w:val="en-GB" w:eastAsia="en-GB"/>
              </w:rPr>
              <w:t>krajnjoj</w:t>
            </w:r>
            <w:proofErr w:type="spellEnd"/>
            <w:r w:rsidRPr="008A6537">
              <w:rPr>
                <w:rFonts w:eastAsia="Times New Roman" w:cstheme="majorHAnsi"/>
                <w:lang w:val="en-GB" w:eastAsia="en-GB"/>
              </w:rPr>
              <w:t xml:space="preserve"> </w:t>
            </w:r>
            <w:proofErr w:type="spellStart"/>
            <w:r w:rsidRPr="008A6537">
              <w:rPr>
                <w:rFonts w:eastAsia="Times New Roman" w:cstheme="majorHAnsi"/>
                <w:lang w:val="en-GB" w:eastAsia="en-GB"/>
              </w:rPr>
              <w:t>lokaciji</w:t>
            </w:r>
            <w:proofErr w:type="spellEnd"/>
          </w:p>
        </w:tc>
      </w:tr>
      <w:tr w:rsidR="004B5F0C" w:rsidRPr="008A6537" w14:paraId="5DF9B7CD" w14:textId="77777777" w:rsidTr="004B5F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D2502F" w14:textId="77777777" w:rsidR="004B5F0C" w:rsidRPr="008A6537" w:rsidRDefault="004B5F0C" w:rsidP="004B5F0C">
            <w:pPr>
              <w:spacing w:after="0" w:line="240" w:lineRule="auto"/>
              <w:rPr>
                <w:rFonts w:eastAsia="Times New Roman" w:cstheme="majorHAnsi"/>
                <w:lang w:val="en-GB" w:eastAsia="en-GB"/>
              </w:rPr>
            </w:pPr>
            <w:r w:rsidRPr="008A6537">
              <w:rPr>
                <w:rFonts w:eastAsia="Times New Roman" w:cstheme="majorHAnsi"/>
                <w:b/>
                <w:bCs/>
                <w:lang w:val="en-GB" w:eastAsia="en-GB"/>
              </w:rPr>
              <w:t>DPU</w:t>
            </w:r>
            <w:r w:rsidRPr="008A6537">
              <w:rPr>
                <w:rFonts w:eastAsia="Times New Roman" w:cstheme="majorHAnsi"/>
                <w:lang w:val="en-GB" w:eastAsia="en-GB"/>
              </w:rPr>
              <w:t xml:space="preserve"> (</w:t>
            </w:r>
            <w:proofErr w:type="spellStart"/>
            <w:r w:rsidRPr="008A6537">
              <w:rPr>
                <w:rFonts w:eastAsia="Times New Roman" w:cstheme="majorHAnsi"/>
                <w:lang w:val="en-GB" w:eastAsia="en-GB"/>
              </w:rPr>
              <w:t>Isporučeno</w:t>
            </w:r>
            <w:proofErr w:type="spellEnd"/>
            <w:r w:rsidRPr="008A6537">
              <w:rPr>
                <w:rFonts w:eastAsia="Times New Roman" w:cstheme="majorHAnsi"/>
                <w:lang w:val="en-GB" w:eastAsia="en-GB"/>
              </w:rPr>
              <w:t xml:space="preserve"> </w:t>
            </w:r>
            <w:proofErr w:type="spellStart"/>
            <w:r w:rsidRPr="008A6537">
              <w:rPr>
                <w:rFonts w:eastAsia="Times New Roman" w:cstheme="majorHAnsi"/>
                <w:lang w:val="en-GB" w:eastAsia="en-GB"/>
              </w:rPr>
              <w:t>i</w:t>
            </w:r>
            <w:proofErr w:type="spellEnd"/>
            <w:r w:rsidRPr="008A6537">
              <w:rPr>
                <w:rFonts w:eastAsia="Times New Roman" w:cstheme="majorHAnsi"/>
                <w:lang w:val="en-GB" w:eastAsia="en-GB"/>
              </w:rPr>
              <w:t xml:space="preserve"> </w:t>
            </w:r>
            <w:proofErr w:type="spellStart"/>
            <w:r w:rsidRPr="008A6537">
              <w:rPr>
                <w:rFonts w:eastAsia="Times New Roman" w:cstheme="majorHAnsi"/>
                <w:lang w:val="en-GB" w:eastAsia="en-GB"/>
              </w:rPr>
              <w:t>istovareno</w:t>
            </w:r>
            <w:proofErr w:type="spellEnd"/>
            <w:r w:rsidRPr="008A6537">
              <w:rPr>
                <w:rFonts w:eastAsia="Times New Roman" w:cstheme="majorHAnsi"/>
                <w:lang w:val="en-GB" w:eastAsia="en-GB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2F5AF058" w14:textId="77777777" w:rsidR="004B5F0C" w:rsidRPr="008A6537" w:rsidRDefault="004B5F0C" w:rsidP="004B5F0C">
            <w:pPr>
              <w:spacing w:after="0" w:line="240" w:lineRule="auto"/>
              <w:rPr>
                <w:rFonts w:eastAsia="Times New Roman" w:cstheme="majorHAnsi"/>
                <w:lang w:val="en-GB" w:eastAsia="en-GB"/>
              </w:rPr>
            </w:pPr>
            <w:proofErr w:type="spellStart"/>
            <w:r w:rsidRPr="008A6537">
              <w:rPr>
                <w:rFonts w:eastAsia="Times New Roman" w:cstheme="majorHAnsi"/>
                <w:lang w:val="en-GB" w:eastAsia="en-GB"/>
              </w:rPr>
              <w:t>Nakon</w:t>
            </w:r>
            <w:proofErr w:type="spellEnd"/>
            <w:r w:rsidRPr="008A6537">
              <w:rPr>
                <w:rFonts w:eastAsia="Times New Roman" w:cstheme="majorHAnsi"/>
                <w:lang w:val="en-GB" w:eastAsia="en-GB"/>
              </w:rPr>
              <w:t xml:space="preserve"> </w:t>
            </w:r>
            <w:proofErr w:type="spellStart"/>
            <w:r w:rsidRPr="008A6537">
              <w:rPr>
                <w:rFonts w:eastAsia="Times New Roman" w:cstheme="majorHAnsi"/>
                <w:lang w:val="en-GB" w:eastAsia="en-GB"/>
              </w:rPr>
              <w:t>istovara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EC32E91" w14:textId="77777777" w:rsidR="004B5F0C" w:rsidRPr="008A6537" w:rsidRDefault="004B5F0C" w:rsidP="004B5F0C">
            <w:pPr>
              <w:spacing w:after="0" w:line="240" w:lineRule="auto"/>
              <w:rPr>
                <w:rFonts w:eastAsia="Times New Roman" w:cstheme="majorHAnsi"/>
                <w:lang w:val="en-GB" w:eastAsia="en-GB"/>
              </w:rPr>
            </w:pPr>
            <w:proofErr w:type="spellStart"/>
            <w:r w:rsidRPr="008A6537">
              <w:rPr>
                <w:rFonts w:eastAsia="Times New Roman" w:cstheme="majorHAnsi"/>
                <w:lang w:val="en-GB" w:eastAsia="en-GB"/>
              </w:rPr>
              <w:t>Sve</w:t>
            </w:r>
            <w:proofErr w:type="spellEnd"/>
            <w:r w:rsidRPr="008A6537">
              <w:rPr>
                <w:rFonts w:eastAsia="Times New Roman" w:cstheme="majorHAnsi"/>
                <w:lang w:val="en-GB" w:eastAsia="en-GB"/>
              </w:rPr>
              <w:t xml:space="preserve"> do </w:t>
            </w:r>
            <w:proofErr w:type="spellStart"/>
            <w:r w:rsidRPr="008A6537">
              <w:rPr>
                <w:rFonts w:eastAsia="Times New Roman" w:cstheme="majorHAnsi"/>
                <w:lang w:val="en-GB" w:eastAsia="en-GB"/>
              </w:rPr>
              <w:t>trenutka</w:t>
            </w:r>
            <w:proofErr w:type="spellEnd"/>
            <w:r w:rsidRPr="008A6537">
              <w:rPr>
                <w:rFonts w:eastAsia="Times New Roman" w:cstheme="majorHAnsi"/>
                <w:lang w:val="en-GB" w:eastAsia="en-GB"/>
              </w:rPr>
              <w:t xml:space="preserve"> </w:t>
            </w:r>
            <w:proofErr w:type="spellStart"/>
            <w:r w:rsidRPr="008A6537">
              <w:rPr>
                <w:rFonts w:eastAsia="Times New Roman" w:cstheme="majorHAnsi"/>
                <w:lang w:val="en-GB" w:eastAsia="en-GB"/>
              </w:rPr>
              <w:t>istovara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0DE5F45" w14:textId="77777777" w:rsidR="004B5F0C" w:rsidRPr="008A6537" w:rsidRDefault="004B5F0C" w:rsidP="004B5F0C">
            <w:pPr>
              <w:spacing w:after="0" w:line="240" w:lineRule="auto"/>
              <w:rPr>
                <w:rFonts w:eastAsia="Times New Roman" w:cstheme="majorHAnsi"/>
                <w:lang w:val="en-GB" w:eastAsia="en-GB"/>
              </w:rPr>
            </w:pPr>
            <w:proofErr w:type="spellStart"/>
            <w:r w:rsidRPr="008A6537">
              <w:rPr>
                <w:rFonts w:eastAsia="Times New Roman" w:cstheme="majorHAnsi"/>
                <w:lang w:val="en-GB" w:eastAsia="en-GB"/>
              </w:rPr>
              <w:t>Kada</w:t>
            </w:r>
            <w:proofErr w:type="spellEnd"/>
            <w:r w:rsidRPr="008A6537">
              <w:rPr>
                <w:rFonts w:eastAsia="Times New Roman" w:cstheme="majorHAnsi"/>
                <w:lang w:val="en-GB" w:eastAsia="en-GB"/>
              </w:rPr>
              <w:t xml:space="preserve"> </w:t>
            </w:r>
            <w:proofErr w:type="spellStart"/>
            <w:r w:rsidRPr="008A6537">
              <w:rPr>
                <w:rFonts w:eastAsia="Times New Roman" w:cstheme="majorHAnsi"/>
                <w:lang w:val="en-GB" w:eastAsia="en-GB"/>
              </w:rPr>
              <w:t>roba</w:t>
            </w:r>
            <w:proofErr w:type="spellEnd"/>
            <w:r w:rsidRPr="008A6537">
              <w:rPr>
                <w:rFonts w:eastAsia="Times New Roman" w:cstheme="majorHAnsi"/>
                <w:lang w:val="en-GB" w:eastAsia="en-GB"/>
              </w:rPr>
              <w:t xml:space="preserve"> </w:t>
            </w:r>
            <w:proofErr w:type="spellStart"/>
            <w:r w:rsidRPr="008A6537">
              <w:rPr>
                <w:rFonts w:eastAsia="Times New Roman" w:cstheme="majorHAnsi"/>
                <w:lang w:val="en-GB" w:eastAsia="en-GB"/>
              </w:rPr>
              <w:t>bude</w:t>
            </w:r>
            <w:proofErr w:type="spellEnd"/>
            <w:r w:rsidRPr="008A6537">
              <w:rPr>
                <w:rFonts w:eastAsia="Times New Roman" w:cstheme="majorHAnsi"/>
                <w:lang w:val="en-GB" w:eastAsia="en-GB"/>
              </w:rPr>
              <w:t xml:space="preserve"> </w:t>
            </w:r>
            <w:proofErr w:type="spellStart"/>
            <w:r w:rsidRPr="008A6537">
              <w:rPr>
                <w:rFonts w:eastAsia="Times New Roman" w:cstheme="majorHAnsi"/>
                <w:lang w:val="en-GB" w:eastAsia="en-GB"/>
              </w:rPr>
              <w:t>istovarena</w:t>
            </w:r>
            <w:proofErr w:type="spellEnd"/>
          </w:p>
        </w:tc>
      </w:tr>
      <w:tr w:rsidR="004B5F0C" w:rsidRPr="008A6537" w14:paraId="221B79EC" w14:textId="77777777" w:rsidTr="004B5F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0D163A" w14:textId="77777777" w:rsidR="004B5F0C" w:rsidRPr="008A6537" w:rsidRDefault="004B5F0C" w:rsidP="004B5F0C">
            <w:pPr>
              <w:spacing w:after="0" w:line="240" w:lineRule="auto"/>
              <w:rPr>
                <w:rFonts w:eastAsia="Times New Roman" w:cstheme="majorHAnsi"/>
                <w:lang w:val="en-GB" w:eastAsia="en-GB"/>
              </w:rPr>
            </w:pPr>
            <w:r w:rsidRPr="008A6537">
              <w:rPr>
                <w:rFonts w:eastAsia="Times New Roman" w:cstheme="majorHAnsi"/>
                <w:b/>
                <w:bCs/>
                <w:lang w:val="en-GB" w:eastAsia="en-GB"/>
              </w:rPr>
              <w:t>DAP</w:t>
            </w:r>
            <w:r w:rsidRPr="008A6537">
              <w:rPr>
                <w:rFonts w:eastAsia="Times New Roman" w:cstheme="majorHAnsi"/>
                <w:lang w:val="en-GB" w:eastAsia="en-GB"/>
              </w:rPr>
              <w:t xml:space="preserve"> (</w:t>
            </w:r>
            <w:proofErr w:type="spellStart"/>
            <w:r w:rsidRPr="008A6537">
              <w:rPr>
                <w:rFonts w:eastAsia="Times New Roman" w:cstheme="majorHAnsi"/>
                <w:lang w:val="en-GB" w:eastAsia="en-GB"/>
              </w:rPr>
              <w:t>Isporučeno</w:t>
            </w:r>
            <w:proofErr w:type="spellEnd"/>
            <w:r w:rsidRPr="008A6537">
              <w:rPr>
                <w:rFonts w:eastAsia="Times New Roman" w:cstheme="majorHAnsi"/>
                <w:lang w:val="en-GB" w:eastAsia="en-GB"/>
              </w:rPr>
              <w:t xml:space="preserve"> </w:t>
            </w:r>
            <w:proofErr w:type="spellStart"/>
            <w:r w:rsidRPr="008A6537">
              <w:rPr>
                <w:rFonts w:eastAsia="Times New Roman" w:cstheme="majorHAnsi"/>
                <w:lang w:val="en-GB" w:eastAsia="en-GB"/>
              </w:rPr>
              <w:t>na</w:t>
            </w:r>
            <w:proofErr w:type="spellEnd"/>
            <w:r w:rsidRPr="008A6537">
              <w:rPr>
                <w:rFonts w:eastAsia="Times New Roman" w:cstheme="majorHAnsi"/>
                <w:lang w:val="en-GB" w:eastAsia="en-GB"/>
              </w:rPr>
              <w:t xml:space="preserve"> mesto)</w:t>
            </w:r>
          </w:p>
        </w:tc>
        <w:tc>
          <w:tcPr>
            <w:tcW w:w="0" w:type="auto"/>
            <w:vAlign w:val="center"/>
            <w:hideMark/>
          </w:tcPr>
          <w:p w14:paraId="211A9859" w14:textId="77777777" w:rsidR="004B5F0C" w:rsidRPr="008A6537" w:rsidRDefault="004B5F0C" w:rsidP="004B5F0C">
            <w:pPr>
              <w:spacing w:after="0" w:line="240" w:lineRule="auto"/>
              <w:rPr>
                <w:rFonts w:eastAsia="Times New Roman" w:cstheme="majorHAnsi"/>
                <w:lang w:val="en-GB" w:eastAsia="en-GB"/>
              </w:rPr>
            </w:pPr>
            <w:proofErr w:type="spellStart"/>
            <w:r w:rsidRPr="008A6537">
              <w:rPr>
                <w:rFonts w:eastAsia="Times New Roman" w:cstheme="majorHAnsi"/>
                <w:lang w:val="en-GB" w:eastAsia="en-GB"/>
              </w:rPr>
              <w:t>Dažbine</w:t>
            </w:r>
            <w:proofErr w:type="spellEnd"/>
            <w:r w:rsidRPr="008A6537">
              <w:rPr>
                <w:rFonts w:eastAsia="Times New Roman" w:cstheme="majorHAnsi"/>
                <w:lang w:val="en-GB" w:eastAsia="en-GB"/>
              </w:rPr>
              <w:t>, carina</w:t>
            </w:r>
          </w:p>
        </w:tc>
        <w:tc>
          <w:tcPr>
            <w:tcW w:w="0" w:type="auto"/>
            <w:vAlign w:val="center"/>
            <w:hideMark/>
          </w:tcPr>
          <w:p w14:paraId="145349AE" w14:textId="77777777" w:rsidR="004B5F0C" w:rsidRPr="008A6537" w:rsidRDefault="004B5F0C" w:rsidP="004B5F0C">
            <w:pPr>
              <w:spacing w:after="0" w:line="240" w:lineRule="auto"/>
              <w:rPr>
                <w:rFonts w:eastAsia="Times New Roman" w:cstheme="majorHAnsi"/>
                <w:lang w:val="en-GB" w:eastAsia="en-GB"/>
              </w:rPr>
            </w:pPr>
            <w:proofErr w:type="spellStart"/>
            <w:r w:rsidRPr="008A6537">
              <w:rPr>
                <w:rFonts w:eastAsia="Times New Roman" w:cstheme="majorHAnsi"/>
                <w:lang w:val="en-GB" w:eastAsia="en-GB"/>
              </w:rPr>
              <w:t>Sve</w:t>
            </w:r>
            <w:proofErr w:type="spellEnd"/>
            <w:r w:rsidRPr="008A6537">
              <w:rPr>
                <w:rFonts w:eastAsia="Times New Roman" w:cstheme="majorHAnsi"/>
                <w:lang w:val="en-GB" w:eastAsia="en-GB"/>
              </w:rPr>
              <w:t xml:space="preserve"> </w:t>
            </w:r>
            <w:proofErr w:type="spellStart"/>
            <w:r w:rsidRPr="008A6537">
              <w:rPr>
                <w:rFonts w:eastAsia="Times New Roman" w:cstheme="majorHAnsi"/>
                <w:lang w:val="en-GB" w:eastAsia="en-GB"/>
              </w:rPr>
              <w:t>ostalo</w:t>
            </w:r>
            <w:proofErr w:type="spellEnd"/>
            <w:r w:rsidRPr="008A6537">
              <w:rPr>
                <w:rFonts w:eastAsia="Times New Roman" w:cstheme="majorHAnsi"/>
                <w:lang w:val="en-GB" w:eastAsia="en-GB"/>
              </w:rPr>
              <w:t xml:space="preserve"> </w:t>
            </w:r>
            <w:proofErr w:type="spellStart"/>
            <w:r w:rsidRPr="008A6537">
              <w:rPr>
                <w:rFonts w:eastAsia="Times New Roman" w:cstheme="majorHAnsi"/>
                <w:lang w:val="en-GB" w:eastAsia="en-GB"/>
              </w:rPr>
              <w:t>uključujući</w:t>
            </w:r>
            <w:proofErr w:type="spellEnd"/>
            <w:r w:rsidRPr="008A6537">
              <w:rPr>
                <w:rFonts w:eastAsia="Times New Roman" w:cstheme="majorHAnsi"/>
                <w:lang w:val="en-GB" w:eastAsia="en-GB"/>
              </w:rPr>
              <w:t xml:space="preserve"> transport</w:t>
            </w:r>
          </w:p>
        </w:tc>
        <w:tc>
          <w:tcPr>
            <w:tcW w:w="0" w:type="auto"/>
            <w:vAlign w:val="center"/>
            <w:hideMark/>
          </w:tcPr>
          <w:p w14:paraId="5A3E464A" w14:textId="77777777" w:rsidR="004B5F0C" w:rsidRPr="008A6537" w:rsidRDefault="004B5F0C" w:rsidP="004B5F0C">
            <w:pPr>
              <w:spacing w:after="0" w:line="240" w:lineRule="auto"/>
              <w:rPr>
                <w:rFonts w:eastAsia="Times New Roman" w:cstheme="majorHAnsi"/>
                <w:lang w:val="en-GB" w:eastAsia="en-GB"/>
              </w:rPr>
            </w:pPr>
            <w:r w:rsidRPr="008A6537">
              <w:rPr>
                <w:rFonts w:eastAsia="Times New Roman" w:cstheme="majorHAnsi"/>
                <w:lang w:val="en-GB" w:eastAsia="en-GB"/>
              </w:rPr>
              <w:t xml:space="preserve">Pre </w:t>
            </w:r>
            <w:proofErr w:type="spellStart"/>
            <w:r w:rsidRPr="008A6537">
              <w:rPr>
                <w:rFonts w:eastAsia="Times New Roman" w:cstheme="majorHAnsi"/>
                <w:lang w:val="en-GB" w:eastAsia="en-GB"/>
              </w:rPr>
              <w:t>istovara</w:t>
            </w:r>
            <w:proofErr w:type="spellEnd"/>
          </w:p>
        </w:tc>
      </w:tr>
    </w:tbl>
    <w:p w14:paraId="604936AE" w14:textId="77777777" w:rsidR="004B5F0C" w:rsidRPr="008A6537" w:rsidRDefault="004B5F0C" w:rsidP="006D2C7D">
      <w:pPr>
        <w:pStyle w:val="ListParagraph"/>
        <w:ind w:left="0"/>
        <w:rPr>
          <w:rStyle w:val="Strong"/>
          <w:rFonts w:cstheme="majorHAnsi"/>
        </w:rPr>
      </w:pPr>
    </w:p>
    <w:p w14:paraId="4F31CCC7" w14:textId="77777777" w:rsidR="004B5F0C" w:rsidRPr="008A6537" w:rsidRDefault="004B5F0C" w:rsidP="006D2C7D">
      <w:pPr>
        <w:pStyle w:val="ListParagraph"/>
        <w:ind w:left="0"/>
        <w:rPr>
          <w:rStyle w:val="Strong"/>
          <w:rFonts w:cstheme="majorHAnsi"/>
          <w:b w:val="0"/>
          <w:bCs w:val="0"/>
        </w:rPr>
      </w:pPr>
      <w:r w:rsidRPr="008A6537">
        <w:rPr>
          <w:rStyle w:val="Strong"/>
          <w:rFonts w:cstheme="majorHAnsi"/>
          <w:b w:val="0"/>
          <w:bCs w:val="0"/>
        </w:rPr>
        <w:t xml:space="preserve">Za </w:t>
      </w:r>
      <w:proofErr w:type="spellStart"/>
      <w:r w:rsidRPr="008A6537">
        <w:rPr>
          <w:rStyle w:val="Strong"/>
          <w:rFonts w:cstheme="majorHAnsi"/>
          <w:b w:val="0"/>
          <w:bCs w:val="0"/>
        </w:rPr>
        <w:t>više</w:t>
      </w:r>
      <w:proofErr w:type="spellEnd"/>
      <w:r w:rsidRPr="008A6537">
        <w:rPr>
          <w:rStyle w:val="Strong"/>
          <w:rFonts w:cstheme="majorHAnsi"/>
          <w:b w:val="0"/>
          <w:bCs w:val="0"/>
        </w:rPr>
        <w:t xml:space="preserve"> </w:t>
      </w:r>
      <w:proofErr w:type="spellStart"/>
      <w:r w:rsidRPr="008A6537">
        <w:rPr>
          <w:rStyle w:val="Strong"/>
          <w:rFonts w:cstheme="majorHAnsi"/>
          <w:b w:val="0"/>
          <w:bCs w:val="0"/>
        </w:rPr>
        <w:t>informacija</w:t>
      </w:r>
      <w:proofErr w:type="spellEnd"/>
      <w:r w:rsidRPr="008A6537">
        <w:rPr>
          <w:rStyle w:val="Strong"/>
          <w:rFonts w:cstheme="majorHAnsi"/>
          <w:b w:val="0"/>
          <w:bCs w:val="0"/>
        </w:rPr>
        <w:t xml:space="preserve"> </w:t>
      </w:r>
      <w:proofErr w:type="spellStart"/>
      <w:r w:rsidRPr="008A6537">
        <w:rPr>
          <w:rStyle w:val="Strong"/>
          <w:rFonts w:cstheme="majorHAnsi"/>
          <w:b w:val="0"/>
          <w:bCs w:val="0"/>
        </w:rPr>
        <w:t>i</w:t>
      </w:r>
      <w:proofErr w:type="spellEnd"/>
      <w:r w:rsidRPr="008A6537">
        <w:rPr>
          <w:rStyle w:val="Strong"/>
          <w:rFonts w:cstheme="majorHAnsi"/>
          <w:b w:val="0"/>
          <w:bCs w:val="0"/>
        </w:rPr>
        <w:t xml:space="preserve"> </w:t>
      </w:r>
      <w:proofErr w:type="spellStart"/>
      <w:r w:rsidRPr="008A6537">
        <w:rPr>
          <w:rStyle w:val="Strong"/>
          <w:rFonts w:cstheme="majorHAnsi"/>
          <w:b w:val="0"/>
          <w:bCs w:val="0"/>
        </w:rPr>
        <w:t>uputstava</w:t>
      </w:r>
      <w:proofErr w:type="spellEnd"/>
      <w:r w:rsidRPr="008A6537">
        <w:rPr>
          <w:rStyle w:val="Strong"/>
          <w:rFonts w:cstheme="majorHAnsi"/>
          <w:b w:val="0"/>
          <w:bCs w:val="0"/>
        </w:rPr>
        <w:t xml:space="preserve"> u </w:t>
      </w:r>
      <w:proofErr w:type="spellStart"/>
      <w:r w:rsidRPr="008A6537">
        <w:rPr>
          <w:rStyle w:val="Strong"/>
          <w:rFonts w:cstheme="majorHAnsi"/>
          <w:b w:val="0"/>
          <w:bCs w:val="0"/>
        </w:rPr>
        <w:t>vezi</w:t>
      </w:r>
      <w:proofErr w:type="spellEnd"/>
      <w:r w:rsidRPr="008A6537">
        <w:rPr>
          <w:rStyle w:val="Strong"/>
          <w:rFonts w:cstheme="majorHAnsi"/>
          <w:b w:val="0"/>
          <w:bCs w:val="0"/>
        </w:rPr>
        <w:t xml:space="preserve"> </w:t>
      </w:r>
      <w:proofErr w:type="spellStart"/>
      <w:r w:rsidRPr="008A6537">
        <w:rPr>
          <w:rStyle w:val="Strong"/>
          <w:rFonts w:cstheme="majorHAnsi"/>
          <w:b w:val="0"/>
          <w:bCs w:val="0"/>
        </w:rPr>
        <w:t>sa</w:t>
      </w:r>
      <w:proofErr w:type="spellEnd"/>
      <w:r w:rsidRPr="008A6537">
        <w:rPr>
          <w:rStyle w:val="Strong"/>
          <w:rFonts w:cstheme="majorHAnsi"/>
          <w:b w:val="0"/>
          <w:bCs w:val="0"/>
        </w:rPr>
        <w:t xml:space="preserve"> </w:t>
      </w:r>
      <w:proofErr w:type="spellStart"/>
      <w:r w:rsidRPr="008A6537">
        <w:rPr>
          <w:rStyle w:val="Strong"/>
          <w:rFonts w:cstheme="majorHAnsi"/>
          <w:b w:val="0"/>
          <w:bCs w:val="0"/>
        </w:rPr>
        <w:t>carinskim</w:t>
      </w:r>
      <w:proofErr w:type="spellEnd"/>
      <w:r w:rsidRPr="008A6537">
        <w:rPr>
          <w:rStyle w:val="Strong"/>
          <w:rFonts w:cstheme="majorHAnsi"/>
          <w:b w:val="0"/>
          <w:bCs w:val="0"/>
        </w:rPr>
        <w:t xml:space="preserve"> </w:t>
      </w:r>
      <w:proofErr w:type="spellStart"/>
      <w:r w:rsidRPr="008A6537">
        <w:rPr>
          <w:rStyle w:val="Strong"/>
          <w:rFonts w:cstheme="majorHAnsi"/>
          <w:b w:val="0"/>
          <w:bCs w:val="0"/>
        </w:rPr>
        <w:t>obavezama</w:t>
      </w:r>
      <w:proofErr w:type="spellEnd"/>
      <w:r w:rsidRPr="008A6537">
        <w:rPr>
          <w:rStyle w:val="Strong"/>
          <w:rFonts w:cstheme="majorHAnsi"/>
          <w:b w:val="0"/>
          <w:bCs w:val="0"/>
        </w:rPr>
        <w:t xml:space="preserve"> u </w:t>
      </w:r>
      <w:proofErr w:type="spellStart"/>
      <w:r w:rsidRPr="008A6537">
        <w:rPr>
          <w:rStyle w:val="Strong"/>
          <w:rFonts w:cstheme="majorHAnsi"/>
          <w:b w:val="0"/>
          <w:bCs w:val="0"/>
        </w:rPr>
        <w:t>Republici</w:t>
      </w:r>
      <w:proofErr w:type="spellEnd"/>
      <w:r w:rsidRPr="008A6537">
        <w:rPr>
          <w:rStyle w:val="Strong"/>
          <w:rFonts w:cstheme="majorHAnsi"/>
          <w:b w:val="0"/>
          <w:bCs w:val="0"/>
        </w:rPr>
        <w:t xml:space="preserve"> Kosovo, </w:t>
      </w:r>
      <w:proofErr w:type="spellStart"/>
      <w:r w:rsidRPr="008A6537">
        <w:rPr>
          <w:rStyle w:val="Strong"/>
          <w:rFonts w:cstheme="majorHAnsi"/>
          <w:b w:val="0"/>
          <w:bCs w:val="0"/>
        </w:rPr>
        <w:t>molimo</w:t>
      </w:r>
      <w:proofErr w:type="spellEnd"/>
      <w:r w:rsidRPr="008A6537">
        <w:rPr>
          <w:rStyle w:val="Strong"/>
          <w:rFonts w:cstheme="majorHAnsi"/>
          <w:b w:val="0"/>
          <w:bCs w:val="0"/>
        </w:rPr>
        <w:t xml:space="preserve"> vas da se </w:t>
      </w:r>
      <w:proofErr w:type="spellStart"/>
      <w:r w:rsidRPr="008A6537">
        <w:rPr>
          <w:rStyle w:val="Strong"/>
          <w:rFonts w:cstheme="majorHAnsi"/>
          <w:b w:val="0"/>
          <w:bCs w:val="0"/>
        </w:rPr>
        <w:t>obratite</w:t>
      </w:r>
      <w:proofErr w:type="spellEnd"/>
      <w:r w:rsidRPr="008A6537">
        <w:rPr>
          <w:rStyle w:val="Strong"/>
          <w:rFonts w:cstheme="majorHAnsi"/>
          <w:b w:val="0"/>
          <w:bCs w:val="0"/>
        </w:rPr>
        <w:t xml:space="preserve"> </w:t>
      </w:r>
      <w:proofErr w:type="spellStart"/>
      <w:r w:rsidRPr="008A6537">
        <w:rPr>
          <w:rStyle w:val="Strong"/>
          <w:rFonts w:cstheme="majorHAnsi"/>
          <w:b w:val="0"/>
          <w:bCs w:val="0"/>
        </w:rPr>
        <w:t>dokumentu</w:t>
      </w:r>
      <w:proofErr w:type="spellEnd"/>
      <w:r w:rsidRPr="008A6537">
        <w:rPr>
          <w:rStyle w:val="Strong"/>
          <w:rFonts w:cstheme="majorHAnsi"/>
          <w:b w:val="0"/>
          <w:bCs w:val="0"/>
        </w:rPr>
        <w:t xml:space="preserve"> u </w:t>
      </w:r>
      <w:proofErr w:type="spellStart"/>
      <w:r w:rsidRPr="008A6537">
        <w:rPr>
          <w:rStyle w:val="Strong"/>
          <w:rFonts w:cstheme="majorHAnsi"/>
          <w:b w:val="0"/>
          <w:bCs w:val="0"/>
        </w:rPr>
        <w:t>prilogu</w:t>
      </w:r>
      <w:proofErr w:type="spellEnd"/>
      <w:r w:rsidRPr="008A6537">
        <w:rPr>
          <w:rStyle w:val="Strong"/>
          <w:rFonts w:cstheme="majorHAnsi"/>
          <w:b w:val="0"/>
          <w:bCs w:val="0"/>
        </w:rPr>
        <w:t xml:space="preserve"> </w:t>
      </w:r>
      <w:proofErr w:type="spellStart"/>
      <w:r w:rsidRPr="008A6537">
        <w:rPr>
          <w:rStyle w:val="Strong"/>
          <w:rFonts w:cstheme="majorHAnsi"/>
          <w:b w:val="0"/>
          <w:bCs w:val="0"/>
        </w:rPr>
        <w:t>ovog</w:t>
      </w:r>
      <w:proofErr w:type="spellEnd"/>
      <w:r w:rsidRPr="008A6537">
        <w:rPr>
          <w:rStyle w:val="Strong"/>
          <w:rFonts w:cstheme="majorHAnsi"/>
          <w:b w:val="0"/>
          <w:bCs w:val="0"/>
        </w:rPr>
        <w:t xml:space="preserve"> </w:t>
      </w:r>
      <w:proofErr w:type="spellStart"/>
      <w:r w:rsidRPr="008A6537">
        <w:rPr>
          <w:rStyle w:val="Strong"/>
          <w:rFonts w:cstheme="majorHAnsi"/>
          <w:b w:val="0"/>
          <w:bCs w:val="0"/>
        </w:rPr>
        <w:t>oglasa</w:t>
      </w:r>
      <w:proofErr w:type="spellEnd"/>
      <w:r w:rsidRPr="008A6537">
        <w:rPr>
          <w:rStyle w:val="Strong"/>
          <w:rFonts w:cstheme="majorHAnsi"/>
          <w:b w:val="0"/>
          <w:bCs w:val="0"/>
        </w:rPr>
        <w:t>:</w:t>
      </w:r>
      <w:r w:rsidRPr="008A6537">
        <w:rPr>
          <w:rFonts w:cstheme="majorHAnsi"/>
          <w:b/>
          <w:bCs/>
        </w:rPr>
        <w:br/>
      </w:r>
      <w:r w:rsidRPr="008A6537">
        <w:rPr>
          <w:rStyle w:val="Strong"/>
          <w:rFonts w:cstheme="majorHAnsi"/>
          <w:b w:val="0"/>
          <w:bCs w:val="0"/>
        </w:rPr>
        <w:t>„</w:t>
      </w:r>
      <w:proofErr w:type="spellStart"/>
      <w:r w:rsidRPr="008A6537">
        <w:rPr>
          <w:rStyle w:val="Strong"/>
          <w:rFonts w:cstheme="majorHAnsi"/>
          <w:b w:val="0"/>
          <w:bCs w:val="0"/>
        </w:rPr>
        <w:t>Obaveze</w:t>
      </w:r>
      <w:proofErr w:type="spellEnd"/>
      <w:r w:rsidRPr="008A6537">
        <w:rPr>
          <w:rStyle w:val="Strong"/>
          <w:rFonts w:cstheme="majorHAnsi"/>
          <w:b w:val="0"/>
          <w:bCs w:val="0"/>
        </w:rPr>
        <w:t xml:space="preserve"> u </w:t>
      </w:r>
      <w:proofErr w:type="spellStart"/>
      <w:r w:rsidRPr="008A6537">
        <w:rPr>
          <w:rStyle w:val="Strong"/>
          <w:rFonts w:cstheme="majorHAnsi"/>
          <w:b w:val="0"/>
          <w:bCs w:val="0"/>
        </w:rPr>
        <w:t>vezi</w:t>
      </w:r>
      <w:proofErr w:type="spellEnd"/>
      <w:r w:rsidRPr="008A6537">
        <w:rPr>
          <w:rStyle w:val="Strong"/>
          <w:rFonts w:cstheme="majorHAnsi"/>
          <w:b w:val="0"/>
          <w:bCs w:val="0"/>
        </w:rPr>
        <w:t xml:space="preserve"> </w:t>
      </w:r>
      <w:proofErr w:type="spellStart"/>
      <w:r w:rsidRPr="008A6537">
        <w:rPr>
          <w:rStyle w:val="Strong"/>
          <w:rFonts w:cstheme="majorHAnsi"/>
          <w:b w:val="0"/>
          <w:bCs w:val="0"/>
        </w:rPr>
        <w:t>sa</w:t>
      </w:r>
      <w:proofErr w:type="spellEnd"/>
      <w:r w:rsidRPr="008A6537">
        <w:rPr>
          <w:rStyle w:val="Strong"/>
          <w:rFonts w:cstheme="majorHAnsi"/>
          <w:b w:val="0"/>
          <w:bCs w:val="0"/>
        </w:rPr>
        <w:t xml:space="preserve"> </w:t>
      </w:r>
      <w:proofErr w:type="spellStart"/>
      <w:r w:rsidRPr="008A6537">
        <w:rPr>
          <w:rStyle w:val="Strong"/>
          <w:rFonts w:cstheme="majorHAnsi"/>
          <w:b w:val="0"/>
          <w:bCs w:val="0"/>
        </w:rPr>
        <w:t>uvozom</w:t>
      </w:r>
      <w:proofErr w:type="spellEnd"/>
      <w:r w:rsidRPr="008A6537">
        <w:rPr>
          <w:rStyle w:val="Strong"/>
          <w:rFonts w:cstheme="majorHAnsi"/>
          <w:b w:val="0"/>
          <w:bCs w:val="0"/>
        </w:rPr>
        <w:t xml:space="preserve">, </w:t>
      </w:r>
      <w:proofErr w:type="spellStart"/>
      <w:r w:rsidRPr="008A6537">
        <w:rPr>
          <w:rStyle w:val="Strong"/>
          <w:rFonts w:cstheme="majorHAnsi"/>
          <w:b w:val="0"/>
          <w:bCs w:val="0"/>
        </w:rPr>
        <w:t>carinom</w:t>
      </w:r>
      <w:proofErr w:type="spellEnd"/>
      <w:r w:rsidRPr="008A6537">
        <w:rPr>
          <w:rStyle w:val="Strong"/>
          <w:rFonts w:cstheme="majorHAnsi"/>
          <w:b w:val="0"/>
          <w:bCs w:val="0"/>
        </w:rPr>
        <w:t xml:space="preserve"> </w:t>
      </w:r>
      <w:proofErr w:type="spellStart"/>
      <w:r w:rsidRPr="008A6537">
        <w:rPr>
          <w:rStyle w:val="Strong"/>
          <w:rFonts w:cstheme="majorHAnsi"/>
          <w:b w:val="0"/>
          <w:bCs w:val="0"/>
        </w:rPr>
        <w:t>i</w:t>
      </w:r>
      <w:proofErr w:type="spellEnd"/>
      <w:r w:rsidRPr="008A6537">
        <w:rPr>
          <w:rStyle w:val="Strong"/>
          <w:rFonts w:cstheme="majorHAnsi"/>
          <w:b w:val="0"/>
          <w:bCs w:val="0"/>
        </w:rPr>
        <w:t xml:space="preserve"> PDV-om”</w:t>
      </w:r>
    </w:p>
    <w:p w14:paraId="54DD1BC0" w14:textId="77777777" w:rsidR="002310FF" w:rsidRPr="008A6537" w:rsidRDefault="002310FF" w:rsidP="006D2C7D">
      <w:pPr>
        <w:pStyle w:val="ListParagraph"/>
        <w:ind w:left="0"/>
        <w:rPr>
          <w:rFonts w:cstheme="majorHAnsi"/>
          <w:b/>
          <w:bCs/>
        </w:rPr>
      </w:pPr>
    </w:p>
    <w:p w14:paraId="357A33D9" w14:textId="77777777" w:rsidR="002310FF" w:rsidRPr="008A6537" w:rsidRDefault="002310FF" w:rsidP="002310FF">
      <w:pPr>
        <w:pStyle w:val="ListParagraph"/>
        <w:ind w:left="0"/>
        <w:rPr>
          <w:rFonts w:cstheme="majorHAnsi"/>
          <w:b/>
          <w:bCs/>
          <w:lang w:val="en-GB"/>
        </w:rPr>
      </w:pPr>
      <w:proofErr w:type="spellStart"/>
      <w:r w:rsidRPr="008A6537">
        <w:rPr>
          <w:rFonts w:cstheme="majorHAnsi"/>
          <w:b/>
          <w:bCs/>
          <w:lang w:val="en-GB"/>
        </w:rPr>
        <w:t>Podneta</w:t>
      </w:r>
      <w:proofErr w:type="spellEnd"/>
      <w:r w:rsidRPr="008A6537">
        <w:rPr>
          <w:rFonts w:cstheme="majorHAnsi"/>
          <w:b/>
          <w:bCs/>
          <w:lang w:val="en-GB"/>
        </w:rPr>
        <w:t xml:space="preserve"> </w:t>
      </w:r>
      <w:proofErr w:type="spellStart"/>
      <w:r w:rsidRPr="008A6537">
        <w:rPr>
          <w:rFonts w:cstheme="majorHAnsi"/>
          <w:b/>
          <w:bCs/>
          <w:lang w:val="en-GB"/>
        </w:rPr>
        <w:t>ponuda</w:t>
      </w:r>
      <w:proofErr w:type="spellEnd"/>
      <w:r w:rsidRPr="008A6537">
        <w:rPr>
          <w:rFonts w:cstheme="majorHAnsi"/>
          <w:b/>
          <w:bCs/>
          <w:lang w:val="en-GB"/>
        </w:rPr>
        <w:t xml:space="preserve"> mora </w:t>
      </w:r>
      <w:proofErr w:type="spellStart"/>
      <w:r w:rsidRPr="008A6537">
        <w:rPr>
          <w:rFonts w:cstheme="majorHAnsi"/>
          <w:b/>
          <w:bCs/>
          <w:lang w:val="en-GB"/>
        </w:rPr>
        <w:t>ostati</w:t>
      </w:r>
      <w:proofErr w:type="spellEnd"/>
      <w:r w:rsidRPr="008A6537">
        <w:rPr>
          <w:rFonts w:cstheme="majorHAnsi"/>
          <w:b/>
          <w:bCs/>
          <w:lang w:val="en-GB"/>
        </w:rPr>
        <w:t xml:space="preserve"> </w:t>
      </w:r>
      <w:proofErr w:type="spellStart"/>
      <w:r w:rsidRPr="008A6537">
        <w:rPr>
          <w:rFonts w:cstheme="majorHAnsi"/>
          <w:b/>
          <w:bCs/>
          <w:lang w:val="en-GB"/>
        </w:rPr>
        <w:t>važeća</w:t>
      </w:r>
      <w:proofErr w:type="spellEnd"/>
      <w:r w:rsidRPr="008A6537">
        <w:rPr>
          <w:rFonts w:cstheme="majorHAnsi"/>
          <w:b/>
          <w:bCs/>
          <w:lang w:val="en-GB"/>
        </w:rPr>
        <w:t xml:space="preserve"> </w:t>
      </w:r>
      <w:proofErr w:type="spellStart"/>
      <w:r w:rsidRPr="008A6537">
        <w:rPr>
          <w:rFonts w:cstheme="majorHAnsi"/>
          <w:b/>
          <w:bCs/>
          <w:lang w:val="en-GB"/>
        </w:rPr>
        <w:t>najmanje</w:t>
      </w:r>
      <w:proofErr w:type="spellEnd"/>
      <w:r w:rsidRPr="008A6537">
        <w:rPr>
          <w:rFonts w:cstheme="majorHAnsi"/>
          <w:b/>
          <w:bCs/>
          <w:lang w:val="en-GB"/>
        </w:rPr>
        <w:t xml:space="preserve"> </w:t>
      </w:r>
      <w:proofErr w:type="spellStart"/>
      <w:r w:rsidRPr="008A6537">
        <w:rPr>
          <w:rFonts w:cstheme="majorHAnsi"/>
          <w:b/>
          <w:bCs/>
          <w:lang w:val="en-GB"/>
        </w:rPr>
        <w:t>šezdeset</w:t>
      </w:r>
      <w:proofErr w:type="spellEnd"/>
      <w:r w:rsidRPr="008A6537">
        <w:rPr>
          <w:rFonts w:cstheme="majorHAnsi"/>
          <w:b/>
          <w:bCs/>
          <w:lang w:val="en-GB"/>
        </w:rPr>
        <w:t xml:space="preserve"> (60) </w:t>
      </w:r>
      <w:proofErr w:type="spellStart"/>
      <w:r w:rsidRPr="008A6537">
        <w:rPr>
          <w:rFonts w:cstheme="majorHAnsi"/>
          <w:b/>
          <w:bCs/>
          <w:lang w:val="en-GB"/>
        </w:rPr>
        <w:t>kalendarskih</w:t>
      </w:r>
      <w:proofErr w:type="spellEnd"/>
      <w:r w:rsidRPr="008A6537">
        <w:rPr>
          <w:rFonts w:cstheme="majorHAnsi"/>
          <w:b/>
          <w:bCs/>
          <w:lang w:val="en-GB"/>
        </w:rPr>
        <w:t xml:space="preserve"> dana od </w:t>
      </w:r>
      <w:proofErr w:type="spellStart"/>
      <w:r w:rsidRPr="008A6537">
        <w:rPr>
          <w:rFonts w:cstheme="majorHAnsi"/>
          <w:b/>
          <w:bCs/>
          <w:lang w:val="en-GB"/>
        </w:rPr>
        <w:t>roka</w:t>
      </w:r>
      <w:proofErr w:type="spellEnd"/>
      <w:r w:rsidRPr="008A6537">
        <w:rPr>
          <w:rFonts w:cstheme="majorHAnsi"/>
          <w:b/>
          <w:bCs/>
          <w:lang w:val="en-GB"/>
        </w:rPr>
        <w:t xml:space="preserve"> za </w:t>
      </w:r>
      <w:proofErr w:type="spellStart"/>
      <w:r w:rsidRPr="008A6537">
        <w:rPr>
          <w:rFonts w:cstheme="majorHAnsi"/>
          <w:b/>
          <w:bCs/>
          <w:lang w:val="en-GB"/>
        </w:rPr>
        <w:t>podnošenje</w:t>
      </w:r>
      <w:proofErr w:type="spellEnd"/>
      <w:r w:rsidRPr="008A6537">
        <w:rPr>
          <w:rFonts w:cstheme="majorHAnsi"/>
          <w:b/>
          <w:bCs/>
          <w:lang w:val="en-GB"/>
        </w:rPr>
        <w:t xml:space="preserve"> </w:t>
      </w:r>
      <w:proofErr w:type="spellStart"/>
      <w:r w:rsidRPr="008A6537">
        <w:rPr>
          <w:rFonts w:cstheme="majorHAnsi"/>
          <w:b/>
          <w:bCs/>
          <w:lang w:val="en-GB"/>
        </w:rPr>
        <w:t>ponuda</w:t>
      </w:r>
      <w:proofErr w:type="spellEnd"/>
      <w:r w:rsidRPr="008A6537">
        <w:rPr>
          <w:rFonts w:cstheme="majorHAnsi"/>
          <w:b/>
          <w:bCs/>
          <w:lang w:val="en-GB"/>
        </w:rPr>
        <w:t>.</w:t>
      </w:r>
      <w:r w:rsidRPr="008A6537">
        <w:rPr>
          <w:rFonts w:cstheme="majorHAnsi"/>
          <w:b/>
          <w:bCs/>
          <w:lang w:val="en-GB"/>
        </w:rPr>
        <w:tab/>
      </w:r>
      <w:r w:rsidRPr="008A6537">
        <w:rPr>
          <w:rFonts w:cstheme="majorHAnsi"/>
          <w:b/>
          <w:bCs/>
          <w:lang w:val="en-GB"/>
        </w:rPr>
        <w:br/>
      </w:r>
    </w:p>
    <w:p w14:paraId="3B796B7A" w14:textId="77777777" w:rsidR="002310FF" w:rsidRPr="008A6537" w:rsidRDefault="002310FF" w:rsidP="002310FF">
      <w:pPr>
        <w:pStyle w:val="ListParagraph"/>
        <w:ind w:left="0"/>
        <w:rPr>
          <w:rFonts w:cstheme="majorHAnsi"/>
          <w:b/>
          <w:bCs/>
          <w:lang w:val="en-GB"/>
        </w:rPr>
      </w:pPr>
      <w:proofErr w:type="spellStart"/>
      <w:r w:rsidRPr="008A6537">
        <w:rPr>
          <w:rFonts w:cstheme="majorHAnsi"/>
          <w:b/>
          <w:bCs/>
          <w:lang w:val="en-GB"/>
        </w:rPr>
        <w:t>Evaluacija</w:t>
      </w:r>
      <w:proofErr w:type="spellEnd"/>
      <w:r w:rsidRPr="008A6537">
        <w:rPr>
          <w:rFonts w:cstheme="majorHAnsi"/>
          <w:b/>
          <w:bCs/>
          <w:lang w:val="en-GB"/>
        </w:rPr>
        <w:t xml:space="preserve"> </w:t>
      </w:r>
      <w:proofErr w:type="spellStart"/>
      <w:r w:rsidRPr="008A6537">
        <w:rPr>
          <w:rFonts w:cstheme="majorHAnsi"/>
          <w:b/>
          <w:bCs/>
          <w:lang w:val="en-GB"/>
        </w:rPr>
        <w:t>će</w:t>
      </w:r>
      <w:proofErr w:type="spellEnd"/>
      <w:r w:rsidRPr="008A6537">
        <w:rPr>
          <w:rFonts w:cstheme="majorHAnsi"/>
          <w:b/>
          <w:bCs/>
          <w:lang w:val="en-GB"/>
        </w:rPr>
        <w:t xml:space="preserve"> se </w:t>
      </w:r>
      <w:proofErr w:type="spellStart"/>
      <w:r w:rsidRPr="008A6537">
        <w:rPr>
          <w:rFonts w:cstheme="majorHAnsi"/>
          <w:b/>
          <w:bCs/>
          <w:lang w:val="en-GB"/>
        </w:rPr>
        <w:t>zasnivati</w:t>
      </w:r>
      <w:proofErr w:type="spellEnd"/>
      <w:r w:rsidRPr="008A6537">
        <w:rPr>
          <w:rFonts w:cstheme="majorHAnsi"/>
          <w:b/>
          <w:bCs/>
          <w:lang w:val="en-GB"/>
        </w:rPr>
        <w:t xml:space="preserve"> </w:t>
      </w:r>
      <w:proofErr w:type="spellStart"/>
      <w:r w:rsidRPr="008A6537">
        <w:rPr>
          <w:rFonts w:cstheme="majorHAnsi"/>
          <w:b/>
          <w:bCs/>
          <w:lang w:val="en-GB"/>
        </w:rPr>
        <w:t>na</w:t>
      </w:r>
      <w:proofErr w:type="spellEnd"/>
      <w:r w:rsidRPr="008A6537">
        <w:rPr>
          <w:rFonts w:cstheme="majorHAnsi"/>
          <w:b/>
          <w:bCs/>
          <w:lang w:val="en-GB"/>
        </w:rPr>
        <w:t xml:space="preserve"> </w:t>
      </w:r>
      <w:proofErr w:type="spellStart"/>
      <w:r w:rsidRPr="008A6537">
        <w:rPr>
          <w:rFonts w:cstheme="majorHAnsi"/>
          <w:b/>
          <w:bCs/>
          <w:lang w:val="en-GB"/>
        </w:rPr>
        <w:t>tehnički</w:t>
      </w:r>
      <w:proofErr w:type="spellEnd"/>
      <w:r w:rsidRPr="008A6537">
        <w:rPr>
          <w:rFonts w:cstheme="majorHAnsi"/>
          <w:b/>
          <w:bCs/>
          <w:lang w:val="en-GB"/>
        </w:rPr>
        <w:t xml:space="preserve"> </w:t>
      </w:r>
      <w:proofErr w:type="spellStart"/>
      <w:r w:rsidRPr="008A6537">
        <w:rPr>
          <w:rFonts w:cstheme="majorHAnsi"/>
          <w:b/>
          <w:bCs/>
          <w:lang w:val="en-GB"/>
        </w:rPr>
        <w:t>prihvatljivoj</w:t>
      </w:r>
      <w:proofErr w:type="spellEnd"/>
      <w:r w:rsidRPr="008A6537">
        <w:rPr>
          <w:rFonts w:cstheme="majorHAnsi"/>
          <w:b/>
          <w:bCs/>
          <w:lang w:val="en-GB"/>
        </w:rPr>
        <w:t xml:space="preserve"> </w:t>
      </w:r>
      <w:proofErr w:type="spellStart"/>
      <w:r w:rsidRPr="008A6537">
        <w:rPr>
          <w:rFonts w:cstheme="majorHAnsi"/>
          <w:b/>
          <w:bCs/>
          <w:lang w:val="en-GB"/>
        </w:rPr>
        <w:t>ponudi</w:t>
      </w:r>
      <w:proofErr w:type="spellEnd"/>
      <w:r w:rsidRPr="008A6537">
        <w:rPr>
          <w:rFonts w:cstheme="majorHAnsi"/>
          <w:b/>
          <w:bCs/>
          <w:lang w:val="en-GB"/>
        </w:rPr>
        <w:t xml:space="preserve"> </w:t>
      </w:r>
      <w:proofErr w:type="spellStart"/>
      <w:r w:rsidRPr="008A6537">
        <w:rPr>
          <w:rFonts w:cstheme="majorHAnsi"/>
          <w:b/>
          <w:bCs/>
          <w:lang w:val="en-GB"/>
        </w:rPr>
        <w:t>sa</w:t>
      </w:r>
      <w:proofErr w:type="spellEnd"/>
      <w:r w:rsidRPr="008A6537">
        <w:rPr>
          <w:rFonts w:cstheme="majorHAnsi"/>
          <w:b/>
          <w:bCs/>
          <w:lang w:val="en-GB"/>
        </w:rPr>
        <w:t xml:space="preserve"> </w:t>
      </w:r>
      <w:proofErr w:type="spellStart"/>
      <w:r w:rsidRPr="008A6537">
        <w:rPr>
          <w:rFonts w:cstheme="majorHAnsi"/>
          <w:b/>
          <w:bCs/>
          <w:lang w:val="en-GB"/>
        </w:rPr>
        <w:t>najnižom</w:t>
      </w:r>
      <w:proofErr w:type="spellEnd"/>
      <w:r w:rsidRPr="008A6537">
        <w:rPr>
          <w:rFonts w:cstheme="majorHAnsi"/>
          <w:b/>
          <w:bCs/>
          <w:lang w:val="en-GB"/>
        </w:rPr>
        <w:t xml:space="preserve"> </w:t>
      </w:r>
      <w:proofErr w:type="spellStart"/>
      <w:r w:rsidRPr="008A6537">
        <w:rPr>
          <w:rFonts w:cstheme="majorHAnsi"/>
          <w:b/>
          <w:bCs/>
          <w:lang w:val="en-GB"/>
        </w:rPr>
        <w:t>cenom</w:t>
      </w:r>
      <w:proofErr w:type="spellEnd"/>
      <w:r w:rsidRPr="008A6537">
        <w:rPr>
          <w:rFonts w:cstheme="majorHAnsi"/>
          <w:b/>
          <w:bCs/>
          <w:lang w:val="en-GB"/>
        </w:rPr>
        <w:t>.</w:t>
      </w:r>
    </w:p>
    <w:p w14:paraId="13E7746D" w14:textId="0CF8AFB5" w:rsidR="006D2C7D" w:rsidRPr="008A6537" w:rsidRDefault="00EC1C85" w:rsidP="002310FF">
      <w:pPr>
        <w:pStyle w:val="ListParagraph"/>
        <w:ind w:left="0"/>
        <w:rPr>
          <w:rFonts w:cstheme="majorHAnsi"/>
          <w:b/>
          <w:bCs/>
        </w:rPr>
      </w:pPr>
      <w:r w:rsidRPr="008A6537">
        <w:rPr>
          <w:rFonts w:cstheme="majorHAnsi"/>
          <w:b/>
          <w:bCs/>
        </w:rPr>
        <w:br/>
      </w:r>
      <w:r w:rsidR="00645262">
        <w:rPr>
          <w:rFonts w:cstheme="majorHAnsi"/>
          <w:b/>
          <w:bCs/>
          <w:lang w:eastAsia="en-GB"/>
        </w:rPr>
        <w:pict w14:anchorId="1960ED62">
          <v:rect id="_x0000_i1035" style="width:0;height:1.5pt" o:hralign="center" o:hrstd="t" o:hr="t" fillcolor="#a0a0a0" stroked="f"/>
        </w:pict>
      </w:r>
    </w:p>
    <w:p w14:paraId="41463358" w14:textId="0987B547" w:rsidR="002310FF" w:rsidRPr="008A6537" w:rsidRDefault="002310FF" w:rsidP="002310FF">
      <w:pPr>
        <w:jc w:val="both"/>
        <w:rPr>
          <w:rFonts w:cstheme="majorHAnsi"/>
          <w:lang w:val="sq-AL"/>
        </w:rPr>
      </w:pPr>
      <w:r w:rsidRPr="008A6537">
        <w:rPr>
          <w:rFonts w:cstheme="majorHAnsi"/>
          <w:b/>
          <w:bCs/>
          <w:lang w:val="en-GB"/>
        </w:rPr>
        <w:t>VI. REŠAVANJE SPOROVA</w:t>
      </w:r>
      <w:r w:rsidRPr="008A6537">
        <w:rPr>
          <w:rFonts w:cstheme="majorHAnsi"/>
          <w:b/>
          <w:bCs/>
          <w:lang w:val="en-GB"/>
        </w:rPr>
        <w:tab/>
      </w:r>
    </w:p>
    <w:p w14:paraId="777DE453" w14:textId="0C58F30F" w:rsidR="002310FF" w:rsidRPr="008A6537" w:rsidRDefault="002310FF" w:rsidP="002310FF">
      <w:pPr>
        <w:pStyle w:val="ListParagraph"/>
        <w:numPr>
          <w:ilvl w:val="0"/>
          <w:numId w:val="14"/>
        </w:numPr>
        <w:ind w:left="426"/>
        <w:jc w:val="both"/>
        <w:rPr>
          <w:rFonts w:cstheme="majorHAnsi"/>
        </w:rPr>
      </w:pPr>
      <w:proofErr w:type="spellStart"/>
      <w:r w:rsidRPr="008A6537">
        <w:rPr>
          <w:rFonts w:cstheme="majorHAnsi"/>
        </w:rPr>
        <w:t>Svaki</w:t>
      </w:r>
      <w:proofErr w:type="spellEnd"/>
      <w:r w:rsidRPr="008A6537">
        <w:rPr>
          <w:rFonts w:cstheme="majorHAnsi"/>
        </w:rPr>
        <w:t xml:space="preserve"> </w:t>
      </w:r>
      <w:proofErr w:type="spellStart"/>
      <w:r w:rsidRPr="008A6537">
        <w:rPr>
          <w:rFonts w:cstheme="majorHAnsi"/>
        </w:rPr>
        <w:t>ekonomski</w:t>
      </w:r>
      <w:proofErr w:type="spellEnd"/>
      <w:r w:rsidRPr="008A6537">
        <w:rPr>
          <w:rFonts w:cstheme="majorHAnsi"/>
        </w:rPr>
        <w:t xml:space="preserve"> </w:t>
      </w:r>
      <w:proofErr w:type="spellStart"/>
      <w:r w:rsidRPr="008A6537">
        <w:rPr>
          <w:rFonts w:cstheme="majorHAnsi"/>
        </w:rPr>
        <w:t>operater</w:t>
      </w:r>
      <w:proofErr w:type="spellEnd"/>
      <w:r w:rsidRPr="008A6537">
        <w:rPr>
          <w:rFonts w:cstheme="majorHAnsi"/>
        </w:rPr>
        <w:t xml:space="preserve"> koji </w:t>
      </w:r>
      <w:proofErr w:type="spellStart"/>
      <w:r w:rsidRPr="008A6537">
        <w:rPr>
          <w:rFonts w:cstheme="majorHAnsi"/>
        </w:rPr>
        <w:t>smatra</w:t>
      </w:r>
      <w:proofErr w:type="spellEnd"/>
      <w:r w:rsidRPr="008A6537">
        <w:rPr>
          <w:rFonts w:cstheme="majorHAnsi"/>
        </w:rPr>
        <w:t xml:space="preserve"> da </w:t>
      </w:r>
      <w:proofErr w:type="spellStart"/>
      <w:r w:rsidRPr="008A6537">
        <w:rPr>
          <w:rFonts w:cstheme="majorHAnsi"/>
        </w:rPr>
        <w:t>su</w:t>
      </w:r>
      <w:proofErr w:type="spellEnd"/>
      <w:r w:rsidRPr="008A6537">
        <w:rPr>
          <w:rFonts w:cstheme="majorHAnsi"/>
        </w:rPr>
        <w:t xml:space="preserve"> </w:t>
      </w:r>
      <w:proofErr w:type="spellStart"/>
      <w:r w:rsidRPr="008A6537">
        <w:rPr>
          <w:rFonts w:cstheme="majorHAnsi"/>
        </w:rPr>
        <w:t>tokom</w:t>
      </w:r>
      <w:proofErr w:type="spellEnd"/>
      <w:r w:rsidRPr="008A6537">
        <w:rPr>
          <w:rFonts w:cstheme="majorHAnsi"/>
        </w:rPr>
        <w:t xml:space="preserve"> </w:t>
      </w:r>
      <w:proofErr w:type="spellStart"/>
      <w:r w:rsidRPr="008A6537">
        <w:rPr>
          <w:rFonts w:cstheme="majorHAnsi"/>
        </w:rPr>
        <w:t>bilo</w:t>
      </w:r>
      <w:proofErr w:type="spellEnd"/>
      <w:r w:rsidRPr="008A6537">
        <w:rPr>
          <w:rFonts w:cstheme="majorHAnsi"/>
        </w:rPr>
        <w:t xml:space="preserve"> </w:t>
      </w:r>
      <w:proofErr w:type="spellStart"/>
      <w:r w:rsidRPr="008A6537">
        <w:rPr>
          <w:rFonts w:cstheme="majorHAnsi"/>
        </w:rPr>
        <w:t>koje</w:t>
      </w:r>
      <w:proofErr w:type="spellEnd"/>
      <w:r w:rsidRPr="008A6537">
        <w:rPr>
          <w:rFonts w:cstheme="majorHAnsi"/>
        </w:rPr>
        <w:t xml:space="preserve"> faze </w:t>
      </w:r>
      <w:proofErr w:type="spellStart"/>
      <w:r w:rsidRPr="008A6537">
        <w:rPr>
          <w:rFonts w:cstheme="majorHAnsi"/>
        </w:rPr>
        <w:t>postupka</w:t>
      </w:r>
      <w:proofErr w:type="spellEnd"/>
      <w:r w:rsidRPr="008A6537">
        <w:rPr>
          <w:rFonts w:cstheme="majorHAnsi"/>
        </w:rPr>
        <w:t xml:space="preserve"> </w:t>
      </w:r>
      <w:proofErr w:type="spellStart"/>
      <w:r w:rsidRPr="008A6537">
        <w:rPr>
          <w:rFonts w:cstheme="majorHAnsi"/>
        </w:rPr>
        <w:t>javne</w:t>
      </w:r>
      <w:proofErr w:type="spellEnd"/>
      <w:r w:rsidRPr="008A6537">
        <w:rPr>
          <w:rFonts w:cstheme="majorHAnsi"/>
        </w:rPr>
        <w:t xml:space="preserve"> </w:t>
      </w:r>
      <w:proofErr w:type="spellStart"/>
      <w:r w:rsidRPr="008A6537">
        <w:rPr>
          <w:rFonts w:cstheme="majorHAnsi"/>
        </w:rPr>
        <w:t>nabavke</w:t>
      </w:r>
      <w:proofErr w:type="spellEnd"/>
      <w:r w:rsidRPr="008A6537">
        <w:rPr>
          <w:rFonts w:cstheme="majorHAnsi"/>
        </w:rPr>
        <w:t xml:space="preserve"> (</w:t>
      </w:r>
      <w:proofErr w:type="spellStart"/>
      <w:r w:rsidRPr="008A6537">
        <w:rPr>
          <w:rFonts w:cstheme="majorHAnsi"/>
        </w:rPr>
        <w:t>uključujući</w:t>
      </w:r>
      <w:proofErr w:type="spellEnd"/>
      <w:r w:rsidRPr="008A6537">
        <w:rPr>
          <w:rFonts w:cstheme="majorHAnsi"/>
        </w:rPr>
        <w:t xml:space="preserve"> </w:t>
      </w:r>
      <w:proofErr w:type="spellStart"/>
      <w:r w:rsidRPr="008A6537">
        <w:rPr>
          <w:rFonts w:cstheme="majorHAnsi"/>
        </w:rPr>
        <w:t>objavu</w:t>
      </w:r>
      <w:proofErr w:type="spellEnd"/>
      <w:r w:rsidRPr="008A6537">
        <w:rPr>
          <w:rFonts w:cstheme="majorHAnsi"/>
        </w:rPr>
        <w:t xml:space="preserve">, </w:t>
      </w:r>
      <w:proofErr w:type="spellStart"/>
      <w:r w:rsidRPr="008A6537">
        <w:rPr>
          <w:rFonts w:cstheme="majorHAnsi"/>
        </w:rPr>
        <w:t>pripremu</w:t>
      </w:r>
      <w:proofErr w:type="spellEnd"/>
      <w:r w:rsidRPr="008A6537">
        <w:rPr>
          <w:rFonts w:cstheme="majorHAnsi"/>
        </w:rPr>
        <w:t xml:space="preserve"> </w:t>
      </w:r>
      <w:proofErr w:type="spellStart"/>
      <w:r w:rsidRPr="008A6537">
        <w:rPr>
          <w:rFonts w:cstheme="majorHAnsi"/>
        </w:rPr>
        <w:t>tendera</w:t>
      </w:r>
      <w:proofErr w:type="spellEnd"/>
      <w:r w:rsidRPr="008A6537">
        <w:rPr>
          <w:rFonts w:cstheme="majorHAnsi"/>
        </w:rPr>
        <w:t xml:space="preserve">, </w:t>
      </w:r>
      <w:proofErr w:type="spellStart"/>
      <w:r w:rsidRPr="008A6537">
        <w:rPr>
          <w:rFonts w:cstheme="majorHAnsi"/>
        </w:rPr>
        <w:t>podnošenje</w:t>
      </w:r>
      <w:proofErr w:type="spellEnd"/>
      <w:r w:rsidRPr="008A6537">
        <w:rPr>
          <w:rFonts w:cstheme="majorHAnsi"/>
        </w:rPr>
        <w:t xml:space="preserve"> </w:t>
      </w:r>
      <w:proofErr w:type="spellStart"/>
      <w:r w:rsidRPr="008A6537">
        <w:rPr>
          <w:rFonts w:cstheme="majorHAnsi"/>
        </w:rPr>
        <w:t>ponude</w:t>
      </w:r>
      <w:proofErr w:type="spellEnd"/>
      <w:r w:rsidRPr="008A6537">
        <w:rPr>
          <w:rFonts w:cstheme="majorHAnsi"/>
        </w:rPr>
        <w:t xml:space="preserve">, </w:t>
      </w:r>
      <w:proofErr w:type="spellStart"/>
      <w:r w:rsidRPr="008A6537">
        <w:rPr>
          <w:rFonts w:cstheme="majorHAnsi"/>
        </w:rPr>
        <w:t>ocenjivanje</w:t>
      </w:r>
      <w:proofErr w:type="spellEnd"/>
      <w:r w:rsidRPr="008A6537">
        <w:rPr>
          <w:rFonts w:cstheme="majorHAnsi"/>
        </w:rPr>
        <w:t xml:space="preserve"> </w:t>
      </w:r>
      <w:proofErr w:type="spellStart"/>
      <w:r w:rsidRPr="008A6537">
        <w:rPr>
          <w:rFonts w:cstheme="majorHAnsi"/>
        </w:rPr>
        <w:t>ili</w:t>
      </w:r>
      <w:proofErr w:type="spellEnd"/>
      <w:r w:rsidRPr="008A6537">
        <w:rPr>
          <w:rFonts w:cstheme="majorHAnsi"/>
        </w:rPr>
        <w:t xml:space="preserve"> </w:t>
      </w:r>
      <w:proofErr w:type="spellStart"/>
      <w:r w:rsidRPr="008A6537">
        <w:rPr>
          <w:rFonts w:cstheme="majorHAnsi"/>
        </w:rPr>
        <w:t>izbor</w:t>
      </w:r>
      <w:proofErr w:type="spellEnd"/>
      <w:r w:rsidRPr="008A6537">
        <w:rPr>
          <w:rFonts w:cstheme="majorHAnsi"/>
        </w:rPr>
        <w:t xml:space="preserve"> </w:t>
      </w:r>
      <w:proofErr w:type="spellStart"/>
      <w:r w:rsidRPr="008A6537">
        <w:rPr>
          <w:rFonts w:cstheme="majorHAnsi"/>
        </w:rPr>
        <w:t>pobedničkog</w:t>
      </w:r>
      <w:proofErr w:type="spellEnd"/>
      <w:r w:rsidRPr="008A6537">
        <w:rPr>
          <w:rFonts w:cstheme="majorHAnsi"/>
        </w:rPr>
        <w:t xml:space="preserve"> </w:t>
      </w:r>
      <w:proofErr w:type="spellStart"/>
      <w:r w:rsidRPr="008A6537">
        <w:rPr>
          <w:rFonts w:cstheme="majorHAnsi"/>
        </w:rPr>
        <w:t>ponuđača</w:t>
      </w:r>
      <w:proofErr w:type="spellEnd"/>
      <w:r w:rsidRPr="008A6537">
        <w:rPr>
          <w:rFonts w:cstheme="majorHAnsi"/>
        </w:rPr>
        <w:t xml:space="preserve">) </w:t>
      </w:r>
      <w:proofErr w:type="spellStart"/>
      <w:r w:rsidRPr="008A6537">
        <w:rPr>
          <w:rFonts w:cstheme="majorHAnsi"/>
        </w:rPr>
        <w:t>njegova</w:t>
      </w:r>
      <w:proofErr w:type="spellEnd"/>
      <w:r w:rsidRPr="008A6537">
        <w:rPr>
          <w:rFonts w:cstheme="majorHAnsi"/>
        </w:rPr>
        <w:t xml:space="preserve"> </w:t>
      </w:r>
      <w:proofErr w:type="spellStart"/>
      <w:r w:rsidRPr="008A6537">
        <w:rPr>
          <w:rFonts w:cstheme="majorHAnsi"/>
        </w:rPr>
        <w:t>prava</w:t>
      </w:r>
      <w:proofErr w:type="spellEnd"/>
      <w:r w:rsidRPr="008A6537">
        <w:rPr>
          <w:rFonts w:cstheme="majorHAnsi"/>
        </w:rPr>
        <w:t xml:space="preserve"> </w:t>
      </w:r>
      <w:proofErr w:type="spellStart"/>
      <w:r w:rsidRPr="008A6537">
        <w:rPr>
          <w:rFonts w:cstheme="majorHAnsi"/>
        </w:rPr>
        <w:t>prekršena</w:t>
      </w:r>
      <w:proofErr w:type="spellEnd"/>
      <w:r w:rsidRPr="008A6537">
        <w:rPr>
          <w:rFonts w:cstheme="majorHAnsi"/>
        </w:rPr>
        <w:t xml:space="preserve"> </w:t>
      </w:r>
      <w:proofErr w:type="spellStart"/>
      <w:r w:rsidRPr="008A6537">
        <w:rPr>
          <w:rFonts w:cstheme="majorHAnsi"/>
        </w:rPr>
        <w:t>ili</w:t>
      </w:r>
      <w:proofErr w:type="spellEnd"/>
      <w:r w:rsidRPr="008A6537">
        <w:rPr>
          <w:rFonts w:cstheme="majorHAnsi"/>
        </w:rPr>
        <w:t xml:space="preserve"> da </w:t>
      </w:r>
      <w:proofErr w:type="spellStart"/>
      <w:r w:rsidRPr="008A6537">
        <w:rPr>
          <w:rFonts w:cstheme="majorHAnsi"/>
        </w:rPr>
        <w:t>su</w:t>
      </w:r>
      <w:proofErr w:type="spellEnd"/>
      <w:r w:rsidRPr="008A6537">
        <w:rPr>
          <w:rFonts w:cstheme="majorHAnsi"/>
        </w:rPr>
        <w:t xml:space="preserve"> </w:t>
      </w:r>
      <w:proofErr w:type="spellStart"/>
      <w:r w:rsidRPr="008A6537">
        <w:rPr>
          <w:rFonts w:cstheme="majorHAnsi"/>
        </w:rPr>
        <w:t>uočene</w:t>
      </w:r>
      <w:proofErr w:type="spellEnd"/>
      <w:r w:rsidRPr="008A6537">
        <w:rPr>
          <w:rFonts w:cstheme="majorHAnsi"/>
        </w:rPr>
        <w:t xml:space="preserve"> </w:t>
      </w:r>
      <w:proofErr w:type="spellStart"/>
      <w:r w:rsidRPr="008A6537">
        <w:rPr>
          <w:rFonts w:cstheme="majorHAnsi"/>
        </w:rPr>
        <w:t>nepravilnosti</w:t>
      </w:r>
      <w:proofErr w:type="spellEnd"/>
      <w:r w:rsidRPr="008A6537">
        <w:rPr>
          <w:rFonts w:cstheme="majorHAnsi"/>
        </w:rPr>
        <w:t xml:space="preserve">, </w:t>
      </w:r>
      <w:proofErr w:type="spellStart"/>
      <w:r w:rsidRPr="008A6537">
        <w:rPr>
          <w:rFonts w:cstheme="majorHAnsi"/>
        </w:rPr>
        <w:t>ima</w:t>
      </w:r>
      <w:proofErr w:type="spellEnd"/>
      <w:r w:rsidRPr="008A6537">
        <w:rPr>
          <w:rFonts w:cstheme="majorHAnsi"/>
        </w:rPr>
        <w:t xml:space="preserve"> </w:t>
      </w:r>
      <w:proofErr w:type="spellStart"/>
      <w:r w:rsidRPr="008A6537">
        <w:rPr>
          <w:rFonts w:cstheme="majorHAnsi"/>
        </w:rPr>
        <w:t>pravo</w:t>
      </w:r>
      <w:proofErr w:type="spellEnd"/>
      <w:r w:rsidRPr="008A6537">
        <w:rPr>
          <w:rFonts w:cstheme="majorHAnsi"/>
        </w:rPr>
        <w:t xml:space="preserve"> da </w:t>
      </w:r>
      <w:proofErr w:type="spellStart"/>
      <w:r w:rsidRPr="008A6537">
        <w:rPr>
          <w:rFonts w:cstheme="majorHAnsi"/>
        </w:rPr>
        <w:t>podnese</w:t>
      </w:r>
      <w:proofErr w:type="spellEnd"/>
      <w:r w:rsidRPr="008A6537">
        <w:rPr>
          <w:rFonts w:cstheme="majorHAnsi"/>
        </w:rPr>
        <w:t xml:space="preserve"> </w:t>
      </w:r>
      <w:proofErr w:type="spellStart"/>
      <w:r w:rsidRPr="008A6537">
        <w:rPr>
          <w:rFonts w:cstheme="majorHAnsi"/>
        </w:rPr>
        <w:t>žalbu</w:t>
      </w:r>
      <w:proofErr w:type="spellEnd"/>
      <w:r w:rsidRPr="008A6537">
        <w:rPr>
          <w:rFonts w:cstheme="majorHAnsi"/>
        </w:rPr>
        <w:t>.</w:t>
      </w:r>
      <w:r w:rsidRPr="008A6537">
        <w:rPr>
          <w:rFonts w:cstheme="majorHAnsi"/>
        </w:rPr>
        <w:tab/>
      </w:r>
      <w:r w:rsidRPr="008A6537">
        <w:rPr>
          <w:rFonts w:cstheme="majorHAnsi"/>
        </w:rPr>
        <w:br/>
      </w:r>
    </w:p>
    <w:p w14:paraId="17949AB6" w14:textId="4B7138BA" w:rsidR="002310FF" w:rsidRPr="008A6537" w:rsidRDefault="002310FF" w:rsidP="002310FF">
      <w:pPr>
        <w:pStyle w:val="ListParagraph"/>
        <w:numPr>
          <w:ilvl w:val="0"/>
          <w:numId w:val="14"/>
        </w:numPr>
        <w:ind w:left="426"/>
        <w:jc w:val="both"/>
        <w:rPr>
          <w:rFonts w:cstheme="majorHAnsi"/>
        </w:rPr>
      </w:pPr>
      <w:proofErr w:type="spellStart"/>
      <w:r w:rsidRPr="008A6537">
        <w:rPr>
          <w:rFonts w:cstheme="majorHAnsi"/>
        </w:rPr>
        <w:t>Žalba</w:t>
      </w:r>
      <w:proofErr w:type="spellEnd"/>
      <w:r w:rsidRPr="008A6537">
        <w:rPr>
          <w:rFonts w:cstheme="majorHAnsi"/>
        </w:rPr>
        <w:t xml:space="preserve"> se mora </w:t>
      </w:r>
      <w:proofErr w:type="spellStart"/>
      <w:r w:rsidRPr="008A6537">
        <w:rPr>
          <w:rFonts w:cstheme="majorHAnsi"/>
        </w:rPr>
        <w:t>podneti</w:t>
      </w:r>
      <w:proofErr w:type="spellEnd"/>
      <w:r w:rsidRPr="008A6537">
        <w:rPr>
          <w:rFonts w:cstheme="majorHAnsi"/>
        </w:rPr>
        <w:t xml:space="preserve"> u </w:t>
      </w:r>
      <w:proofErr w:type="spellStart"/>
      <w:r w:rsidRPr="008A6537">
        <w:rPr>
          <w:rFonts w:cstheme="majorHAnsi"/>
        </w:rPr>
        <w:t>roku</w:t>
      </w:r>
      <w:proofErr w:type="spellEnd"/>
      <w:r w:rsidRPr="008A6537">
        <w:rPr>
          <w:rFonts w:cstheme="majorHAnsi"/>
        </w:rPr>
        <w:t xml:space="preserve"> od </w:t>
      </w:r>
      <w:proofErr w:type="spellStart"/>
      <w:r w:rsidRPr="008A6537">
        <w:rPr>
          <w:rFonts w:cstheme="majorHAnsi"/>
        </w:rPr>
        <w:t>deset</w:t>
      </w:r>
      <w:proofErr w:type="spellEnd"/>
      <w:r w:rsidRPr="008A6537">
        <w:rPr>
          <w:rFonts w:cstheme="majorHAnsi"/>
        </w:rPr>
        <w:t xml:space="preserve"> (10) </w:t>
      </w:r>
      <w:proofErr w:type="spellStart"/>
      <w:r w:rsidRPr="008A6537">
        <w:rPr>
          <w:rFonts w:cstheme="majorHAnsi"/>
        </w:rPr>
        <w:t>kalendarskih</w:t>
      </w:r>
      <w:proofErr w:type="spellEnd"/>
      <w:r w:rsidRPr="008A6537">
        <w:rPr>
          <w:rFonts w:cstheme="majorHAnsi"/>
        </w:rPr>
        <w:t xml:space="preserve"> dana od dana </w:t>
      </w:r>
      <w:proofErr w:type="spellStart"/>
      <w:r w:rsidRPr="008A6537">
        <w:rPr>
          <w:rFonts w:cstheme="majorHAnsi"/>
        </w:rPr>
        <w:t>objavljivanja</w:t>
      </w:r>
      <w:proofErr w:type="spellEnd"/>
      <w:r w:rsidRPr="008A6537">
        <w:rPr>
          <w:rFonts w:cstheme="majorHAnsi"/>
        </w:rPr>
        <w:t xml:space="preserve"> </w:t>
      </w:r>
      <w:proofErr w:type="spellStart"/>
      <w:r w:rsidRPr="008A6537">
        <w:rPr>
          <w:rFonts w:cstheme="majorHAnsi"/>
        </w:rPr>
        <w:t>obaveštenja</w:t>
      </w:r>
      <w:proofErr w:type="spellEnd"/>
      <w:r w:rsidRPr="008A6537">
        <w:rPr>
          <w:rFonts w:cstheme="majorHAnsi"/>
        </w:rPr>
        <w:t xml:space="preserve"> o </w:t>
      </w:r>
      <w:proofErr w:type="spellStart"/>
      <w:r w:rsidRPr="008A6537">
        <w:rPr>
          <w:rFonts w:cstheme="majorHAnsi"/>
        </w:rPr>
        <w:t>izboru</w:t>
      </w:r>
      <w:proofErr w:type="spellEnd"/>
      <w:r w:rsidRPr="008A6537">
        <w:rPr>
          <w:rFonts w:cstheme="majorHAnsi"/>
        </w:rPr>
        <w:t xml:space="preserve"> </w:t>
      </w:r>
      <w:proofErr w:type="spellStart"/>
      <w:r w:rsidRPr="008A6537">
        <w:rPr>
          <w:rFonts w:cstheme="majorHAnsi"/>
        </w:rPr>
        <w:t>pobedničkog</w:t>
      </w:r>
      <w:proofErr w:type="spellEnd"/>
      <w:r w:rsidRPr="008A6537">
        <w:rPr>
          <w:rFonts w:cstheme="majorHAnsi"/>
        </w:rPr>
        <w:t xml:space="preserve"> </w:t>
      </w:r>
      <w:proofErr w:type="spellStart"/>
      <w:r w:rsidRPr="008A6537">
        <w:rPr>
          <w:rFonts w:cstheme="majorHAnsi"/>
        </w:rPr>
        <w:t>ponuđača</w:t>
      </w:r>
      <w:proofErr w:type="spellEnd"/>
      <w:r w:rsidRPr="008A6537">
        <w:rPr>
          <w:rFonts w:cstheme="majorHAnsi"/>
        </w:rPr>
        <w:t xml:space="preserve">, u </w:t>
      </w:r>
      <w:proofErr w:type="spellStart"/>
      <w:r w:rsidRPr="008A6537">
        <w:rPr>
          <w:rFonts w:cstheme="majorHAnsi"/>
        </w:rPr>
        <w:t>skladu</w:t>
      </w:r>
      <w:proofErr w:type="spellEnd"/>
      <w:r w:rsidRPr="008A6537">
        <w:rPr>
          <w:rFonts w:cstheme="majorHAnsi"/>
        </w:rPr>
        <w:t xml:space="preserve"> </w:t>
      </w:r>
      <w:proofErr w:type="spellStart"/>
      <w:r w:rsidRPr="008A6537">
        <w:rPr>
          <w:rFonts w:cstheme="majorHAnsi"/>
        </w:rPr>
        <w:t>sa</w:t>
      </w:r>
      <w:proofErr w:type="spellEnd"/>
      <w:r w:rsidRPr="008A6537">
        <w:rPr>
          <w:rFonts w:cstheme="majorHAnsi"/>
        </w:rPr>
        <w:t xml:space="preserve"> </w:t>
      </w:r>
      <w:proofErr w:type="spellStart"/>
      <w:r w:rsidRPr="008A6537">
        <w:rPr>
          <w:rFonts w:cstheme="majorHAnsi"/>
        </w:rPr>
        <w:t>uslovima</w:t>
      </w:r>
      <w:proofErr w:type="spellEnd"/>
      <w:r w:rsidRPr="008A6537">
        <w:rPr>
          <w:rFonts w:cstheme="majorHAnsi"/>
        </w:rPr>
        <w:t xml:space="preserve"> </w:t>
      </w:r>
      <w:proofErr w:type="spellStart"/>
      <w:r w:rsidRPr="008A6537">
        <w:rPr>
          <w:rFonts w:cstheme="majorHAnsi"/>
        </w:rPr>
        <w:t>navedenim</w:t>
      </w:r>
      <w:proofErr w:type="spellEnd"/>
      <w:r w:rsidRPr="008A6537">
        <w:rPr>
          <w:rFonts w:cstheme="majorHAnsi"/>
        </w:rPr>
        <w:t xml:space="preserve"> u </w:t>
      </w:r>
      <w:proofErr w:type="spellStart"/>
      <w:r w:rsidRPr="008A6537">
        <w:rPr>
          <w:rFonts w:cstheme="majorHAnsi"/>
        </w:rPr>
        <w:lastRenderedPageBreak/>
        <w:t>tenderskoj</w:t>
      </w:r>
      <w:proofErr w:type="spellEnd"/>
      <w:r w:rsidRPr="008A6537">
        <w:rPr>
          <w:rFonts w:cstheme="majorHAnsi"/>
        </w:rPr>
        <w:t xml:space="preserve"> </w:t>
      </w:r>
      <w:proofErr w:type="spellStart"/>
      <w:r w:rsidRPr="008A6537">
        <w:rPr>
          <w:rFonts w:cstheme="majorHAnsi"/>
        </w:rPr>
        <w:t>dokumentaciji</w:t>
      </w:r>
      <w:proofErr w:type="spellEnd"/>
      <w:r w:rsidRPr="008A6537">
        <w:rPr>
          <w:rFonts w:cstheme="majorHAnsi"/>
        </w:rPr>
        <w:t>.</w:t>
      </w:r>
      <w:r w:rsidRPr="008A6537">
        <w:rPr>
          <w:rFonts w:cstheme="majorHAnsi"/>
        </w:rPr>
        <w:tab/>
      </w:r>
      <w:r w:rsidRPr="008A6537">
        <w:rPr>
          <w:rFonts w:cstheme="majorHAnsi"/>
        </w:rPr>
        <w:br/>
      </w:r>
    </w:p>
    <w:p w14:paraId="06881D32" w14:textId="77777777" w:rsidR="002310FF" w:rsidRPr="008A6537" w:rsidRDefault="002310FF" w:rsidP="002310FF">
      <w:pPr>
        <w:pStyle w:val="ListParagraph"/>
        <w:numPr>
          <w:ilvl w:val="0"/>
          <w:numId w:val="14"/>
        </w:numPr>
        <w:ind w:left="426"/>
        <w:jc w:val="both"/>
        <w:rPr>
          <w:rFonts w:cstheme="majorHAnsi"/>
        </w:rPr>
      </w:pPr>
      <w:proofErr w:type="spellStart"/>
      <w:r w:rsidRPr="008A6537">
        <w:rPr>
          <w:rFonts w:cstheme="majorHAnsi"/>
        </w:rPr>
        <w:t>Žalbe</w:t>
      </w:r>
      <w:proofErr w:type="spellEnd"/>
      <w:r w:rsidRPr="008A6537">
        <w:rPr>
          <w:rFonts w:cstheme="majorHAnsi"/>
        </w:rPr>
        <w:t xml:space="preserve"> se </w:t>
      </w:r>
      <w:proofErr w:type="spellStart"/>
      <w:r w:rsidRPr="008A6537">
        <w:rPr>
          <w:rFonts w:cstheme="majorHAnsi"/>
        </w:rPr>
        <w:t>podnose</w:t>
      </w:r>
      <w:proofErr w:type="spellEnd"/>
      <w:r w:rsidRPr="008A6537">
        <w:rPr>
          <w:rFonts w:cstheme="majorHAnsi"/>
        </w:rPr>
        <w:t xml:space="preserve"> u </w:t>
      </w:r>
      <w:proofErr w:type="spellStart"/>
      <w:r w:rsidRPr="008A6537">
        <w:rPr>
          <w:rFonts w:cstheme="majorHAnsi"/>
        </w:rPr>
        <w:t>pisanoj</w:t>
      </w:r>
      <w:proofErr w:type="spellEnd"/>
      <w:r w:rsidRPr="008A6537">
        <w:rPr>
          <w:rFonts w:cstheme="majorHAnsi"/>
        </w:rPr>
        <w:t xml:space="preserve"> </w:t>
      </w:r>
      <w:proofErr w:type="spellStart"/>
      <w:r w:rsidRPr="008A6537">
        <w:rPr>
          <w:rFonts w:cstheme="majorHAnsi"/>
        </w:rPr>
        <w:t>formi</w:t>
      </w:r>
      <w:proofErr w:type="spellEnd"/>
      <w:r w:rsidRPr="008A6537">
        <w:rPr>
          <w:rFonts w:cstheme="majorHAnsi"/>
        </w:rPr>
        <w:t xml:space="preserve"> </w:t>
      </w:r>
      <w:proofErr w:type="spellStart"/>
      <w:r w:rsidRPr="008A6537">
        <w:rPr>
          <w:rFonts w:cstheme="majorHAnsi"/>
        </w:rPr>
        <w:t>Komisiji</w:t>
      </w:r>
      <w:proofErr w:type="spellEnd"/>
      <w:r w:rsidRPr="008A6537">
        <w:rPr>
          <w:rFonts w:cstheme="majorHAnsi"/>
        </w:rPr>
        <w:t xml:space="preserve"> za </w:t>
      </w:r>
      <w:proofErr w:type="spellStart"/>
      <w:r w:rsidRPr="008A6537">
        <w:rPr>
          <w:rFonts w:cstheme="majorHAnsi"/>
        </w:rPr>
        <w:t>razmatranje</w:t>
      </w:r>
      <w:proofErr w:type="spellEnd"/>
      <w:r w:rsidRPr="008A6537">
        <w:rPr>
          <w:rFonts w:cstheme="majorHAnsi"/>
        </w:rPr>
        <w:t xml:space="preserve"> </w:t>
      </w:r>
      <w:proofErr w:type="spellStart"/>
      <w:r w:rsidRPr="008A6537">
        <w:rPr>
          <w:rFonts w:cstheme="majorHAnsi"/>
        </w:rPr>
        <w:t>žalbi</w:t>
      </w:r>
      <w:proofErr w:type="spellEnd"/>
      <w:r w:rsidRPr="008A6537">
        <w:rPr>
          <w:rFonts w:cstheme="majorHAnsi"/>
        </w:rPr>
        <w:t xml:space="preserve">, </w:t>
      </w:r>
      <w:proofErr w:type="spellStart"/>
      <w:r w:rsidRPr="008A6537">
        <w:rPr>
          <w:rFonts w:cstheme="majorHAnsi"/>
        </w:rPr>
        <w:t>koja</w:t>
      </w:r>
      <w:proofErr w:type="spellEnd"/>
      <w:r w:rsidRPr="008A6537">
        <w:rPr>
          <w:rFonts w:cstheme="majorHAnsi"/>
        </w:rPr>
        <w:t xml:space="preserve"> </w:t>
      </w:r>
      <w:proofErr w:type="spellStart"/>
      <w:r w:rsidRPr="008A6537">
        <w:rPr>
          <w:rFonts w:cstheme="majorHAnsi"/>
        </w:rPr>
        <w:t>deluje</w:t>
      </w:r>
      <w:proofErr w:type="spellEnd"/>
      <w:r w:rsidRPr="008A6537">
        <w:rPr>
          <w:rFonts w:cstheme="majorHAnsi"/>
        </w:rPr>
        <w:t xml:space="preserve"> u </w:t>
      </w:r>
      <w:proofErr w:type="spellStart"/>
      <w:r w:rsidRPr="008A6537">
        <w:rPr>
          <w:rFonts w:cstheme="majorHAnsi"/>
        </w:rPr>
        <w:t>okviru</w:t>
      </w:r>
      <w:proofErr w:type="spellEnd"/>
      <w:r w:rsidRPr="008A6537">
        <w:rPr>
          <w:rFonts w:cstheme="majorHAnsi"/>
        </w:rPr>
        <w:t xml:space="preserve"> </w:t>
      </w:r>
      <w:proofErr w:type="spellStart"/>
      <w:r w:rsidRPr="008A6537">
        <w:rPr>
          <w:rFonts w:cstheme="majorHAnsi"/>
        </w:rPr>
        <w:t>Centralne</w:t>
      </w:r>
      <w:proofErr w:type="spellEnd"/>
      <w:r w:rsidRPr="008A6537">
        <w:rPr>
          <w:rFonts w:cstheme="majorHAnsi"/>
        </w:rPr>
        <w:t xml:space="preserve"> </w:t>
      </w:r>
      <w:proofErr w:type="spellStart"/>
      <w:r w:rsidRPr="008A6537">
        <w:rPr>
          <w:rFonts w:cstheme="majorHAnsi"/>
        </w:rPr>
        <w:t>kancelarije</w:t>
      </w:r>
      <w:proofErr w:type="spellEnd"/>
      <w:r w:rsidRPr="008A6537">
        <w:rPr>
          <w:rFonts w:cstheme="majorHAnsi"/>
        </w:rPr>
        <w:t xml:space="preserve"> </w:t>
      </w:r>
      <w:proofErr w:type="spellStart"/>
      <w:r w:rsidRPr="008A6537">
        <w:rPr>
          <w:rFonts w:cstheme="majorHAnsi"/>
        </w:rPr>
        <w:t>Kosovske</w:t>
      </w:r>
      <w:proofErr w:type="spellEnd"/>
      <w:r w:rsidRPr="008A6537">
        <w:rPr>
          <w:rFonts w:cstheme="majorHAnsi"/>
        </w:rPr>
        <w:t xml:space="preserve"> </w:t>
      </w:r>
      <w:proofErr w:type="spellStart"/>
      <w:r w:rsidRPr="008A6537">
        <w:rPr>
          <w:rFonts w:cstheme="majorHAnsi"/>
        </w:rPr>
        <w:t>Agencije</w:t>
      </w:r>
      <w:proofErr w:type="spellEnd"/>
      <w:r w:rsidRPr="008A6537">
        <w:rPr>
          <w:rFonts w:cstheme="majorHAnsi"/>
        </w:rPr>
        <w:t xml:space="preserve"> za </w:t>
      </w:r>
      <w:proofErr w:type="spellStart"/>
      <w:r w:rsidRPr="008A6537">
        <w:rPr>
          <w:rFonts w:cstheme="majorHAnsi"/>
        </w:rPr>
        <w:t>Privatizaciju</w:t>
      </w:r>
      <w:proofErr w:type="spellEnd"/>
      <w:r w:rsidRPr="008A6537">
        <w:rPr>
          <w:rFonts w:cstheme="majorHAnsi"/>
        </w:rPr>
        <w:t xml:space="preserve">. </w:t>
      </w:r>
    </w:p>
    <w:p w14:paraId="3D2C85B8" w14:textId="3AFFE886" w:rsidR="002310FF" w:rsidRPr="008A6537" w:rsidRDefault="002310FF" w:rsidP="002310FF">
      <w:pPr>
        <w:pStyle w:val="ListParagraph"/>
        <w:numPr>
          <w:ilvl w:val="0"/>
          <w:numId w:val="14"/>
        </w:numPr>
        <w:ind w:left="426"/>
        <w:jc w:val="both"/>
        <w:rPr>
          <w:rFonts w:cstheme="majorHAnsi"/>
        </w:rPr>
      </w:pPr>
      <w:r w:rsidRPr="008A6537">
        <w:rPr>
          <w:rFonts w:cstheme="majorHAnsi"/>
        </w:rPr>
        <w:t xml:space="preserve">U </w:t>
      </w:r>
      <w:proofErr w:type="spellStart"/>
      <w:r w:rsidRPr="008A6537">
        <w:rPr>
          <w:rFonts w:cstheme="majorHAnsi"/>
        </w:rPr>
        <w:t>slučaju</w:t>
      </w:r>
      <w:proofErr w:type="spellEnd"/>
      <w:r w:rsidRPr="008A6537">
        <w:rPr>
          <w:rFonts w:cstheme="majorHAnsi"/>
        </w:rPr>
        <w:t xml:space="preserve"> da </w:t>
      </w:r>
      <w:proofErr w:type="spellStart"/>
      <w:r w:rsidRPr="008A6537">
        <w:rPr>
          <w:rFonts w:cstheme="majorHAnsi"/>
        </w:rPr>
        <w:t>ekonomski</w:t>
      </w:r>
      <w:proofErr w:type="spellEnd"/>
      <w:r w:rsidRPr="008A6537">
        <w:rPr>
          <w:rFonts w:cstheme="majorHAnsi"/>
        </w:rPr>
        <w:t xml:space="preserve"> </w:t>
      </w:r>
      <w:proofErr w:type="spellStart"/>
      <w:r w:rsidRPr="008A6537">
        <w:rPr>
          <w:rFonts w:cstheme="majorHAnsi"/>
        </w:rPr>
        <w:t>operater</w:t>
      </w:r>
      <w:proofErr w:type="spellEnd"/>
      <w:r w:rsidRPr="008A6537">
        <w:rPr>
          <w:rFonts w:cstheme="majorHAnsi"/>
        </w:rPr>
        <w:t xml:space="preserve"> </w:t>
      </w:r>
      <w:proofErr w:type="spellStart"/>
      <w:r w:rsidRPr="008A6537">
        <w:rPr>
          <w:rFonts w:cstheme="majorHAnsi"/>
        </w:rPr>
        <w:t>nije</w:t>
      </w:r>
      <w:proofErr w:type="spellEnd"/>
      <w:r w:rsidRPr="008A6537">
        <w:rPr>
          <w:rFonts w:cstheme="majorHAnsi"/>
        </w:rPr>
        <w:t xml:space="preserve"> </w:t>
      </w:r>
      <w:proofErr w:type="spellStart"/>
      <w:r w:rsidRPr="008A6537">
        <w:rPr>
          <w:rFonts w:cstheme="majorHAnsi"/>
        </w:rPr>
        <w:t>zadovoljan</w:t>
      </w:r>
      <w:proofErr w:type="spellEnd"/>
      <w:r w:rsidRPr="008A6537">
        <w:rPr>
          <w:rFonts w:cstheme="majorHAnsi"/>
        </w:rPr>
        <w:t xml:space="preserve"> </w:t>
      </w:r>
      <w:proofErr w:type="spellStart"/>
      <w:r w:rsidRPr="008A6537">
        <w:rPr>
          <w:rFonts w:cstheme="majorHAnsi"/>
        </w:rPr>
        <w:t>odlukom</w:t>
      </w:r>
      <w:proofErr w:type="spellEnd"/>
      <w:r w:rsidRPr="008A6537">
        <w:rPr>
          <w:rFonts w:cstheme="majorHAnsi"/>
        </w:rPr>
        <w:t xml:space="preserve"> </w:t>
      </w:r>
      <w:proofErr w:type="spellStart"/>
      <w:r w:rsidRPr="008A6537">
        <w:rPr>
          <w:rFonts w:cstheme="majorHAnsi"/>
        </w:rPr>
        <w:t>Komisije</w:t>
      </w:r>
      <w:proofErr w:type="spellEnd"/>
      <w:r w:rsidRPr="008A6537">
        <w:rPr>
          <w:rFonts w:cstheme="majorHAnsi"/>
        </w:rPr>
        <w:t xml:space="preserve"> za </w:t>
      </w:r>
      <w:proofErr w:type="spellStart"/>
      <w:r w:rsidRPr="008A6537">
        <w:rPr>
          <w:rFonts w:cstheme="majorHAnsi"/>
        </w:rPr>
        <w:t>razmatranje</w:t>
      </w:r>
      <w:proofErr w:type="spellEnd"/>
      <w:r w:rsidRPr="008A6537">
        <w:rPr>
          <w:rFonts w:cstheme="majorHAnsi"/>
        </w:rPr>
        <w:t xml:space="preserve"> </w:t>
      </w:r>
      <w:proofErr w:type="spellStart"/>
      <w:r w:rsidRPr="008A6537">
        <w:rPr>
          <w:rFonts w:cstheme="majorHAnsi"/>
        </w:rPr>
        <w:t>žalbi</w:t>
      </w:r>
      <w:proofErr w:type="spellEnd"/>
      <w:r w:rsidRPr="008A6537">
        <w:rPr>
          <w:rFonts w:cstheme="majorHAnsi"/>
        </w:rPr>
        <w:t xml:space="preserve"> </w:t>
      </w:r>
      <w:proofErr w:type="spellStart"/>
      <w:r w:rsidRPr="008A6537">
        <w:rPr>
          <w:rFonts w:cstheme="majorHAnsi"/>
        </w:rPr>
        <w:t>Agencije</w:t>
      </w:r>
      <w:proofErr w:type="spellEnd"/>
      <w:r w:rsidRPr="008A6537">
        <w:rPr>
          <w:rFonts w:cstheme="majorHAnsi"/>
        </w:rPr>
        <w:t xml:space="preserve"> za </w:t>
      </w:r>
      <w:proofErr w:type="spellStart"/>
      <w:r w:rsidRPr="008A6537">
        <w:rPr>
          <w:rFonts w:cstheme="majorHAnsi"/>
        </w:rPr>
        <w:t>Privatizaciju</w:t>
      </w:r>
      <w:proofErr w:type="spellEnd"/>
      <w:r w:rsidRPr="008A6537">
        <w:rPr>
          <w:rFonts w:cstheme="majorHAnsi"/>
        </w:rPr>
        <w:t xml:space="preserve"> </w:t>
      </w:r>
      <w:proofErr w:type="spellStart"/>
      <w:r w:rsidRPr="008A6537">
        <w:rPr>
          <w:rFonts w:cstheme="majorHAnsi"/>
        </w:rPr>
        <w:t>Kosova</w:t>
      </w:r>
      <w:proofErr w:type="spellEnd"/>
      <w:r w:rsidRPr="008A6537">
        <w:rPr>
          <w:rFonts w:cstheme="majorHAnsi"/>
        </w:rPr>
        <w:t xml:space="preserve">, </w:t>
      </w:r>
      <w:proofErr w:type="spellStart"/>
      <w:r w:rsidRPr="008A6537">
        <w:rPr>
          <w:rFonts w:cstheme="majorHAnsi"/>
        </w:rPr>
        <w:t>ima</w:t>
      </w:r>
      <w:proofErr w:type="spellEnd"/>
      <w:r w:rsidRPr="008A6537">
        <w:rPr>
          <w:rFonts w:cstheme="majorHAnsi"/>
        </w:rPr>
        <w:t xml:space="preserve"> </w:t>
      </w:r>
      <w:proofErr w:type="spellStart"/>
      <w:r w:rsidRPr="008A6537">
        <w:rPr>
          <w:rFonts w:cstheme="majorHAnsi"/>
        </w:rPr>
        <w:t>pravo</w:t>
      </w:r>
      <w:proofErr w:type="spellEnd"/>
      <w:r w:rsidRPr="008A6537">
        <w:rPr>
          <w:rFonts w:cstheme="majorHAnsi"/>
        </w:rPr>
        <w:t xml:space="preserve"> da </w:t>
      </w:r>
      <w:proofErr w:type="spellStart"/>
      <w:r w:rsidRPr="008A6537">
        <w:rPr>
          <w:rFonts w:cstheme="majorHAnsi"/>
        </w:rPr>
        <w:t>traži</w:t>
      </w:r>
      <w:proofErr w:type="spellEnd"/>
      <w:r w:rsidRPr="008A6537">
        <w:rPr>
          <w:rFonts w:cstheme="majorHAnsi"/>
        </w:rPr>
        <w:t xml:space="preserve"> </w:t>
      </w:r>
      <w:proofErr w:type="spellStart"/>
      <w:r w:rsidRPr="008A6537">
        <w:rPr>
          <w:rFonts w:cstheme="majorHAnsi"/>
        </w:rPr>
        <w:t>sudsku</w:t>
      </w:r>
      <w:proofErr w:type="spellEnd"/>
      <w:r w:rsidRPr="008A6537">
        <w:rPr>
          <w:rFonts w:cstheme="majorHAnsi"/>
        </w:rPr>
        <w:t xml:space="preserve"> </w:t>
      </w:r>
      <w:proofErr w:type="spellStart"/>
      <w:r w:rsidRPr="008A6537">
        <w:rPr>
          <w:rFonts w:cstheme="majorHAnsi"/>
        </w:rPr>
        <w:t>zaštitu</w:t>
      </w:r>
      <w:proofErr w:type="spellEnd"/>
      <w:r w:rsidRPr="008A6537">
        <w:rPr>
          <w:rFonts w:cstheme="majorHAnsi"/>
        </w:rPr>
        <w:t xml:space="preserve"> </w:t>
      </w:r>
      <w:proofErr w:type="spellStart"/>
      <w:r w:rsidRPr="008A6537">
        <w:rPr>
          <w:rFonts w:cstheme="majorHAnsi"/>
        </w:rPr>
        <w:t>putem</w:t>
      </w:r>
      <w:proofErr w:type="spellEnd"/>
      <w:r w:rsidRPr="008A6537">
        <w:rPr>
          <w:rFonts w:cstheme="majorHAnsi"/>
        </w:rPr>
        <w:t xml:space="preserve"> </w:t>
      </w:r>
      <w:proofErr w:type="spellStart"/>
      <w:r w:rsidRPr="008A6537">
        <w:rPr>
          <w:rFonts w:cstheme="majorHAnsi"/>
        </w:rPr>
        <w:t>tužbe</w:t>
      </w:r>
      <w:proofErr w:type="spellEnd"/>
      <w:r w:rsidRPr="008A6537">
        <w:rPr>
          <w:rFonts w:cstheme="majorHAnsi"/>
        </w:rPr>
        <w:t xml:space="preserve"> pred </w:t>
      </w:r>
      <w:proofErr w:type="spellStart"/>
      <w:r w:rsidRPr="008A6537">
        <w:rPr>
          <w:rFonts w:cstheme="majorHAnsi"/>
        </w:rPr>
        <w:t>Privrednim</w:t>
      </w:r>
      <w:proofErr w:type="spellEnd"/>
      <w:r w:rsidRPr="008A6537">
        <w:rPr>
          <w:rFonts w:cstheme="majorHAnsi"/>
        </w:rPr>
        <w:t xml:space="preserve"> </w:t>
      </w:r>
      <w:proofErr w:type="spellStart"/>
      <w:r w:rsidRPr="008A6537">
        <w:rPr>
          <w:rFonts w:cstheme="majorHAnsi"/>
        </w:rPr>
        <w:t>sudom</w:t>
      </w:r>
      <w:proofErr w:type="spellEnd"/>
      <w:r w:rsidRPr="008A6537">
        <w:rPr>
          <w:rFonts w:cstheme="majorHAnsi"/>
        </w:rPr>
        <w:t xml:space="preserve"> </w:t>
      </w:r>
      <w:proofErr w:type="spellStart"/>
      <w:r w:rsidRPr="008A6537">
        <w:rPr>
          <w:rFonts w:cstheme="majorHAnsi"/>
        </w:rPr>
        <w:t>Republike</w:t>
      </w:r>
      <w:proofErr w:type="spellEnd"/>
      <w:r w:rsidRPr="008A6537">
        <w:rPr>
          <w:rFonts w:cstheme="majorHAnsi"/>
        </w:rPr>
        <w:t xml:space="preserve"> Kosovo, koji je </w:t>
      </w:r>
      <w:proofErr w:type="spellStart"/>
      <w:r w:rsidRPr="008A6537">
        <w:rPr>
          <w:rFonts w:cstheme="majorHAnsi"/>
        </w:rPr>
        <w:t>nadležni</w:t>
      </w:r>
      <w:proofErr w:type="spellEnd"/>
      <w:r w:rsidRPr="008A6537">
        <w:rPr>
          <w:rFonts w:cstheme="majorHAnsi"/>
        </w:rPr>
        <w:t xml:space="preserve"> organ za </w:t>
      </w:r>
      <w:proofErr w:type="spellStart"/>
      <w:r w:rsidRPr="008A6537">
        <w:rPr>
          <w:rFonts w:cstheme="majorHAnsi"/>
        </w:rPr>
        <w:t>rešavanje</w:t>
      </w:r>
      <w:proofErr w:type="spellEnd"/>
      <w:r w:rsidRPr="008A6537">
        <w:rPr>
          <w:rFonts w:cstheme="majorHAnsi"/>
        </w:rPr>
        <w:t xml:space="preserve"> </w:t>
      </w:r>
      <w:proofErr w:type="spellStart"/>
      <w:r w:rsidRPr="008A6537">
        <w:rPr>
          <w:rFonts w:cstheme="majorHAnsi"/>
        </w:rPr>
        <w:t>sporova</w:t>
      </w:r>
      <w:proofErr w:type="spellEnd"/>
      <w:r w:rsidRPr="008A6537">
        <w:rPr>
          <w:rFonts w:cstheme="majorHAnsi"/>
        </w:rPr>
        <w:t xml:space="preserve"> </w:t>
      </w:r>
      <w:proofErr w:type="spellStart"/>
      <w:r w:rsidRPr="008A6537">
        <w:rPr>
          <w:rFonts w:cstheme="majorHAnsi"/>
        </w:rPr>
        <w:t>proisteklih</w:t>
      </w:r>
      <w:proofErr w:type="spellEnd"/>
      <w:r w:rsidRPr="008A6537">
        <w:rPr>
          <w:rFonts w:cstheme="majorHAnsi"/>
        </w:rPr>
        <w:t xml:space="preserve"> </w:t>
      </w:r>
      <w:proofErr w:type="spellStart"/>
      <w:r w:rsidRPr="008A6537">
        <w:rPr>
          <w:rFonts w:cstheme="majorHAnsi"/>
        </w:rPr>
        <w:t>iz</w:t>
      </w:r>
      <w:proofErr w:type="spellEnd"/>
      <w:r w:rsidRPr="008A6537">
        <w:rPr>
          <w:rFonts w:cstheme="majorHAnsi"/>
        </w:rPr>
        <w:t xml:space="preserve"> </w:t>
      </w:r>
      <w:proofErr w:type="spellStart"/>
      <w:r w:rsidRPr="008A6537">
        <w:rPr>
          <w:rFonts w:cstheme="majorHAnsi"/>
        </w:rPr>
        <w:t>postupaka</w:t>
      </w:r>
      <w:proofErr w:type="spellEnd"/>
      <w:r w:rsidRPr="008A6537">
        <w:rPr>
          <w:rFonts w:cstheme="majorHAnsi"/>
        </w:rPr>
        <w:t xml:space="preserve"> </w:t>
      </w:r>
      <w:proofErr w:type="spellStart"/>
      <w:r w:rsidRPr="008A6537">
        <w:rPr>
          <w:rFonts w:cstheme="majorHAnsi"/>
        </w:rPr>
        <w:t>javnih</w:t>
      </w:r>
      <w:proofErr w:type="spellEnd"/>
      <w:r w:rsidRPr="008A6537">
        <w:rPr>
          <w:rFonts w:cstheme="majorHAnsi"/>
        </w:rPr>
        <w:t xml:space="preserve"> </w:t>
      </w:r>
      <w:proofErr w:type="spellStart"/>
      <w:r w:rsidRPr="008A6537">
        <w:rPr>
          <w:rFonts w:cstheme="majorHAnsi"/>
        </w:rPr>
        <w:t>nabavki</w:t>
      </w:r>
      <w:proofErr w:type="spellEnd"/>
      <w:r w:rsidRPr="008A6537">
        <w:rPr>
          <w:rFonts w:cstheme="majorHAnsi"/>
        </w:rPr>
        <w:t xml:space="preserve"> </w:t>
      </w:r>
      <w:proofErr w:type="spellStart"/>
      <w:r w:rsidRPr="008A6537">
        <w:rPr>
          <w:rFonts w:cstheme="majorHAnsi"/>
        </w:rPr>
        <w:t>i</w:t>
      </w:r>
      <w:proofErr w:type="spellEnd"/>
      <w:r w:rsidRPr="008A6537">
        <w:rPr>
          <w:rFonts w:cstheme="majorHAnsi"/>
        </w:rPr>
        <w:t xml:space="preserve"> </w:t>
      </w:r>
      <w:proofErr w:type="spellStart"/>
      <w:r w:rsidRPr="008A6537">
        <w:rPr>
          <w:rFonts w:cstheme="majorHAnsi"/>
        </w:rPr>
        <w:t>ugovornih</w:t>
      </w:r>
      <w:proofErr w:type="spellEnd"/>
      <w:r w:rsidRPr="008A6537">
        <w:rPr>
          <w:rFonts w:cstheme="majorHAnsi"/>
        </w:rPr>
        <w:t xml:space="preserve"> </w:t>
      </w:r>
      <w:proofErr w:type="spellStart"/>
      <w:r w:rsidRPr="008A6537">
        <w:rPr>
          <w:rFonts w:cstheme="majorHAnsi"/>
        </w:rPr>
        <w:t>odnosa</w:t>
      </w:r>
      <w:proofErr w:type="spellEnd"/>
      <w:r w:rsidRPr="008A6537">
        <w:rPr>
          <w:rFonts w:cstheme="majorHAnsi"/>
        </w:rPr>
        <w:t xml:space="preserve"> u </w:t>
      </w:r>
      <w:proofErr w:type="spellStart"/>
      <w:r w:rsidRPr="008A6537">
        <w:rPr>
          <w:rFonts w:cstheme="majorHAnsi"/>
        </w:rPr>
        <w:t>vezi</w:t>
      </w:r>
      <w:proofErr w:type="spellEnd"/>
      <w:r w:rsidRPr="008A6537">
        <w:rPr>
          <w:rFonts w:cstheme="majorHAnsi"/>
        </w:rPr>
        <w:t xml:space="preserve"> </w:t>
      </w:r>
      <w:proofErr w:type="spellStart"/>
      <w:r w:rsidRPr="008A6537">
        <w:rPr>
          <w:rFonts w:cstheme="majorHAnsi"/>
        </w:rPr>
        <w:t>sa</w:t>
      </w:r>
      <w:proofErr w:type="spellEnd"/>
      <w:r w:rsidRPr="008A6537">
        <w:rPr>
          <w:rFonts w:cstheme="majorHAnsi"/>
        </w:rPr>
        <w:t xml:space="preserve"> </w:t>
      </w:r>
      <w:proofErr w:type="spellStart"/>
      <w:r w:rsidRPr="008A6537">
        <w:rPr>
          <w:rFonts w:cstheme="majorHAnsi"/>
        </w:rPr>
        <w:t>snabdevanjem</w:t>
      </w:r>
      <w:proofErr w:type="spellEnd"/>
      <w:r w:rsidRPr="008A6537">
        <w:rPr>
          <w:rFonts w:cstheme="majorHAnsi"/>
        </w:rPr>
        <w:t xml:space="preserve"> </w:t>
      </w:r>
      <w:proofErr w:type="spellStart"/>
      <w:r w:rsidRPr="008A6537">
        <w:rPr>
          <w:rFonts w:cstheme="majorHAnsi"/>
        </w:rPr>
        <w:t>i</w:t>
      </w:r>
      <w:proofErr w:type="spellEnd"/>
      <w:r w:rsidRPr="008A6537">
        <w:rPr>
          <w:rFonts w:cstheme="majorHAnsi"/>
        </w:rPr>
        <w:t xml:space="preserve"> </w:t>
      </w:r>
      <w:proofErr w:type="spellStart"/>
      <w:r w:rsidRPr="008A6537">
        <w:rPr>
          <w:rFonts w:cstheme="majorHAnsi"/>
        </w:rPr>
        <w:t>uslugama</w:t>
      </w:r>
      <w:proofErr w:type="spellEnd"/>
      <w:r w:rsidRPr="008A6537">
        <w:rPr>
          <w:rFonts w:cstheme="majorHAnsi"/>
        </w:rPr>
        <w:t>.</w:t>
      </w:r>
    </w:p>
    <w:p w14:paraId="32C2607A" w14:textId="77777777" w:rsidR="004B5F0C" w:rsidRPr="008A6537" w:rsidRDefault="004B5F0C" w:rsidP="005E1A00">
      <w:pPr>
        <w:pStyle w:val="ListParagraph"/>
        <w:ind w:left="0"/>
        <w:jc w:val="both"/>
        <w:rPr>
          <w:rFonts w:cstheme="majorHAnsi"/>
          <w:b/>
          <w:bCs/>
        </w:rPr>
      </w:pPr>
    </w:p>
    <w:p w14:paraId="0FD4B19B" w14:textId="6662B9EB" w:rsidR="004B5F0C" w:rsidRPr="008A6537" w:rsidRDefault="00645262" w:rsidP="005E1A00">
      <w:pPr>
        <w:pStyle w:val="ListParagraph"/>
        <w:ind w:left="0"/>
        <w:jc w:val="both"/>
        <w:rPr>
          <w:rFonts w:cstheme="majorHAnsi"/>
          <w:b/>
          <w:bCs/>
        </w:rPr>
      </w:pPr>
      <w:r>
        <w:rPr>
          <w:rFonts w:cstheme="majorHAnsi"/>
          <w:b/>
          <w:bCs/>
          <w:lang w:eastAsia="en-GB"/>
        </w:rPr>
        <w:pict w14:anchorId="05DC101C">
          <v:rect id="_x0000_i1036" style="width:0;height:1.5pt" o:hralign="center" o:hrstd="t" o:hr="t" fillcolor="#a0a0a0" stroked="f"/>
        </w:pict>
      </w:r>
    </w:p>
    <w:p w14:paraId="3E8EEC12" w14:textId="3C9C709B" w:rsidR="006D2C7D" w:rsidRPr="008A6537" w:rsidRDefault="00EC1C85" w:rsidP="005E1A00">
      <w:pPr>
        <w:pStyle w:val="ListParagraph"/>
        <w:ind w:left="0"/>
        <w:jc w:val="both"/>
        <w:rPr>
          <w:rFonts w:cstheme="majorHAnsi"/>
          <w:b/>
          <w:bCs/>
        </w:rPr>
      </w:pPr>
      <w:r w:rsidRPr="008A6537">
        <w:rPr>
          <w:rFonts w:cstheme="majorHAnsi"/>
          <w:b/>
          <w:bCs/>
        </w:rPr>
        <w:t>VI</w:t>
      </w:r>
      <w:r w:rsidR="002310FF" w:rsidRPr="008A6537">
        <w:rPr>
          <w:rFonts w:cstheme="majorHAnsi"/>
          <w:b/>
          <w:bCs/>
        </w:rPr>
        <w:t>I</w:t>
      </w:r>
      <w:r w:rsidRPr="008A6537">
        <w:rPr>
          <w:rFonts w:cstheme="majorHAnsi"/>
          <w:b/>
          <w:bCs/>
        </w:rPr>
        <w:t>. ROK I MESTO ZA DOSTAVLJANJE PONUDA</w:t>
      </w:r>
      <w:r w:rsidR="005E1A00" w:rsidRPr="008A6537">
        <w:rPr>
          <w:rFonts w:cstheme="majorHAnsi"/>
          <w:b/>
          <w:bCs/>
        </w:rPr>
        <w:tab/>
      </w:r>
      <w:r w:rsidRPr="008A6537">
        <w:rPr>
          <w:rFonts w:cstheme="majorHAnsi"/>
          <w:b/>
          <w:bCs/>
        </w:rPr>
        <w:br/>
      </w:r>
      <w:r w:rsidRPr="008A6537">
        <w:rPr>
          <w:rFonts w:cstheme="majorHAnsi"/>
        </w:rPr>
        <w:br/>
      </w:r>
      <w:proofErr w:type="spellStart"/>
      <w:r w:rsidRPr="008A6537">
        <w:rPr>
          <w:rFonts w:cstheme="majorHAnsi"/>
        </w:rPr>
        <w:t>Zainteresovani</w:t>
      </w:r>
      <w:proofErr w:type="spellEnd"/>
      <w:r w:rsidRPr="008A6537">
        <w:rPr>
          <w:rFonts w:cstheme="majorHAnsi"/>
        </w:rPr>
        <w:t xml:space="preserve"> </w:t>
      </w:r>
      <w:proofErr w:type="spellStart"/>
      <w:r w:rsidRPr="008A6537">
        <w:rPr>
          <w:rFonts w:cstheme="majorHAnsi"/>
        </w:rPr>
        <w:t>ekonomski</w:t>
      </w:r>
      <w:proofErr w:type="spellEnd"/>
      <w:r w:rsidRPr="008A6537">
        <w:rPr>
          <w:rFonts w:cstheme="majorHAnsi"/>
        </w:rPr>
        <w:t xml:space="preserve"> </w:t>
      </w:r>
      <w:proofErr w:type="spellStart"/>
      <w:r w:rsidRPr="008A6537">
        <w:rPr>
          <w:rFonts w:cstheme="majorHAnsi"/>
        </w:rPr>
        <w:t>operateri</w:t>
      </w:r>
      <w:proofErr w:type="spellEnd"/>
      <w:r w:rsidRPr="008A6537">
        <w:rPr>
          <w:rFonts w:cstheme="majorHAnsi"/>
        </w:rPr>
        <w:t xml:space="preserve"> </w:t>
      </w:r>
      <w:proofErr w:type="spellStart"/>
      <w:r w:rsidRPr="008A6537">
        <w:rPr>
          <w:rFonts w:cstheme="majorHAnsi"/>
        </w:rPr>
        <w:t>mogu</w:t>
      </w:r>
      <w:proofErr w:type="spellEnd"/>
      <w:r w:rsidRPr="008A6537">
        <w:rPr>
          <w:rFonts w:cstheme="majorHAnsi"/>
        </w:rPr>
        <w:t xml:space="preserve"> </w:t>
      </w:r>
      <w:proofErr w:type="spellStart"/>
      <w:r w:rsidRPr="008A6537">
        <w:rPr>
          <w:rFonts w:cstheme="majorHAnsi"/>
        </w:rPr>
        <w:t>tražiti</w:t>
      </w:r>
      <w:proofErr w:type="spellEnd"/>
      <w:r w:rsidRPr="008A6537">
        <w:rPr>
          <w:rFonts w:cstheme="majorHAnsi"/>
        </w:rPr>
        <w:t xml:space="preserve"> </w:t>
      </w:r>
      <w:proofErr w:type="spellStart"/>
      <w:r w:rsidRPr="008A6537">
        <w:rPr>
          <w:rFonts w:cstheme="majorHAnsi"/>
        </w:rPr>
        <w:t>detaljnije</w:t>
      </w:r>
      <w:proofErr w:type="spellEnd"/>
      <w:r w:rsidRPr="008A6537">
        <w:rPr>
          <w:rFonts w:cstheme="majorHAnsi"/>
        </w:rPr>
        <w:t xml:space="preserve"> </w:t>
      </w:r>
      <w:proofErr w:type="spellStart"/>
      <w:r w:rsidRPr="008A6537">
        <w:rPr>
          <w:rFonts w:cstheme="majorHAnsi"/>
        </w:rPr>
        <w:t>informacije</w:t>
      </w:r>
      <w:proofErr w:type="spellEnd"/>
      <w:r w:rsidRPr="008A6537">
        <w:rPr>
          <w:rFonts w:cstheme="majorHAnsi"/>
        </w:rPr>
        <w:t xml:space="preserve"> u </w:t>
      </w:r>
      <w:proofErr w:type="spellStart"/>
      <w:r w:rsidRPr="008A6537">
        <w:rPr>
          <w:rFonts w:cstheme="majorHAnsi"/>
        </w:rPr>
        <w:t>pisanom</w:t>
      </w:r>
      <w:proofErr w:type="spellEnd"/>
      <w:r w:rsidRPr="008A6537">
        <w:rPr>
          <w:rFonts w:cstheme="majorHAnsi"/>
        </w:rPr>
        <w:t xml:space="preserve"> </w:t>
      </w:r>
      <w:proofErr w:type="spellStart"/>
      <w:r w:rsidRPr="008A6537">
        <w:rPr>
          <w:rFonts w:cstheme="majorHAnsi"/>
        </w:rPr>
        <w:t>obliku</w:t>
      </w:r>
      <w:proofErr w:type="spellEnd"/>
      <w:r w:rsidRPr="008A6537">
        <w:rPr>
          <w:rFonts w:cstheme="majorHAnsi"/>
        </w:rPr>
        <w:t xml:space="preserve"> </w:t>
      </w:r>
      <w:proofErr w:type="spellStart"/>
      <w:r w:rsidRPr="008A6537">
        <w:rPr>
          <w:rFonts w:cstheme="majorHAnsi"/>
        </w:rPr>
        <w:t>putem</w:t>
      </w:r>
      <w:proofErr w:type="spellEnd"/>
      <w:r w:rsidRPr="008A6537">
        <w:rPr>
          <w:rFonts w:cstheme="majorHAnsi"/>
        </w:rPr>
        <w:t xml:space="preserve"> </w:t>
      </w:r>
      <w:proofErr w:type="spellStart"/>
      <w:r w:rsidRPr="008A6537">
        <w:rPr>
          <w:rFonts w:cstheme="majorHAnsi"/>
        </w:rPr>
        <w:t>zvaničnog</w:t>
      </w:r>
      <w:proofErr w:type="spellEnd"/>
      <w:r w:rsidRPr="008A6537">
        <w:rPr>
          <w:rFonts w:cstheme="majorHAnsi"/>
        </w:rPr>
        <w:t xml:space="preserve"> e-</w:t>
      </w:r>
      <w:proofErr w:type="spellStart"/>
      <w:r w:rsidRPr="008A6537">
        <w:rPr>
          <w:rFonts w:cstheme="majorHAnsi"/>
        </w:rPr>
        <w:t>maila</w:t>
      </w:r>
      <w:proofErr w:type="spellEnd"/>
      <w:r w:rsidRPr="008A6537">
        <w:rPr>
          <w:rFonts w:cstheme="majorHAnsi"/>
        </w:rPr>
        <w:t xml:space="preserve"> od </w:t>
      </w:r>
      <w:r w:rsidR="007D049E">
        <w:rPr>
          <w:rFonts w:cstheme="majorHAnsi"/>
          <w:b/>
          <w:bCs/>
        </w:rPr>
        <w:t>23</w:t>
      </w:r>
      <w:r w:rsidR="006D2C7D" w:rsidRPr="008A6537">
        <w:rPr>
          <w:rFonts w:cstheme="majorHAnsi"/>
          <w:b/>
          <w:bCs/>
        </w:rPr>
        <w:t>/</w:t>
      </w:r>
      <w:r w:rsidRPr="008A6537">
        <w:rPr>
          <w:rFonts w:cstheme="majorHAnsi"/>
          <w:b/>
          <w:bCs/>
        </w:rPr>
        <w:t>07</w:t>
      </w:r>
      <w:r w:rsidR="006D2C7D" w:rsidRPr="008A6537">
        <w:rPr>
          <w:rFonts w:cstheme="majorHAnsi"/>
          <w:b/>
          <w:bCs/>
        </w:rPr>
        <w:t>/</w:t>
      </w:r>
      <w:r w:rsidRPr="008A6537">
        <w:rPr>
          <w:rFonts w:cstheme="majorHAnsi"/>
          <w:b/>
          <w:bCs/>
        </w:rPr>
        <w:t>2025</w:t>
      </w:r>
      <w:r w:rsidRPr="008A6537">
        <w:rPr>
          <w:rFonts w:cstheme="majorHAnsi"/>
        </w:rPr>
        <w:t xml:space="preserve">. do </w:t>
      </w:r>
      <w:r w:rsidR="007D049E">
        <w:rPr>
          <w:rFonts w:cstheme="majorHAnsi"/>
          <w:b/>
          <w:bCs/>
        </w:rPr>
        <w:t>11</w:t>
      </w:r>
      <w:r w:rsidR="006D2C7D" w:rsidRPr="008A6537">
        <w:rPr>
          <w:rFonts w:cstheme="majorHAnsi"/>
          <w:b/>
          <w:bCs/>
        </w:rPr>
        <w:t>/</w:t>
      </w:r>
      <w:r w:rsidRPr="008A6537">
        <w:rPr>
          <w:rFonts w:cstheme="majorHAnsi"/>
          <w:b/>
          <w:bCs/>
        </w:rPr>
        <w:t>08</w:t>
      </w:r>
      <w:r w:rsidR="006D2C7D" w:rsidRPr="008A6537">
        <w:rPr>
          <w:rFonts w:cstheme="majorHAnsi"/>
          <w:b/>
          <w:bCs/>
        </w:rPr>
        <w:t>/</w:t>
      </w:r>
      <w:r w:rsidRPr="008A6537">
        <w:rPr>
          <w:rFonts w:cstheme="majorHAnsi"/>
          <w:b/>
          <w:bCs/>
        </w:rPr>
        <w:t>2025</w:t>
      </w:r>
      <w:r w:rsidRPr="008A6537">
        <w:rPr>
          <w:rFonts w:cstheme="majorHAnsi"/>
        </w:rPr>
        <w:t xml:space="preserve">. </w:t>
      </w:r>
      <w:proofErr w:type="spellStart"/>
      <w:r w:rsidRPr="008A6537">
        <w:rPr>
          <w:rFonts w:cstheme="majorHAnsi"/>
        </w:rPr>
        <w:t>ili</w:t>
      </w:r>
      <w:proofErr w:type="spellEnd"/>
      <w:r w:rsidRPr="008A6537">
        <w:rPr>
          <w:rFonts w:cstheme="majorHAnsi"/>
        </w:rPr>
        <w:t xml:space="preserve"> 20 </w:t>
      </w:r>
      <w:proofErr w:type="spellStart"/>
      <w:r w:rsidRPr="008A6537">
        <w:rPr>
          <w:rFonts w:cstheme="majorHAnsi"/>
        </w:rPr>
        <w:t>kalendarskih</w:t>
      </w:r>
      <w:proofErr w:type="spellEnd"/>
      <w:r w:rsidRPr="008A6537">
        <w:rPr>
          <w:rFonts w:cstheme="majorHAnsi"/>
        </w:rPr>
        <w:t xml:space="preserve"> dana od dana </w:t>
      </w:r>
      <w:proofErr w:type="spellStart"/>
      <w:r w:rsidRPr="008A6537">
        <w:rPr>
          <w:rFonts w:cstheme="majorHAnsi"/>
        </w:rPr>
        <w:t>objave</w:t>
      </w:r>
      <w:proofErr w:type="spellEnd"/>
      <w:r w:rsidRPr="008A6537">
        <w:rPr>
          <w:rFonts w:cstheme="majorHAnsi"/>
        </w:rPr>
        <w:t>.</w:t>
      </w:r>
      <w:r w:rsidRPr="008A6537">
        <w:rPr>
          <w:rFonts w:cstheme="majorHAnsi"/>
        </w:rPr>
        <w:br/>
      </w:r>
      <w:r w:rsidRPr="008A6537">
        <w:rPr>
          <w:rFonts w:cstheme="majorHAnsi"/>
        </w:rPr>
        <w:br/>
      </w:r>
      <w:proofErr w:type="spellStart"/>
      <w:r w:rsidRPr="008A6537">
        <w:rPr>
          <w:rFonts w:cstheme="majorHAnsi"/>
          <w:b/>
          <w:bCs/>
        </w:rPr>
        <w:t>Dostavljanje</w:t>
      </w:r>
      <w:proofErr w:type="spellEnd"/>
      <w:r w:rsidRPr="008A6537">
        <w:rPr>
          <w:rFonts w:cstheme="majorHAnsi"/>
          <w:b/>
          <w:bCs/>
        </w:rPr>
        <w:t xml:space="preserve"> </w:t>
      </w:r>
      <w:proofErr w:type="spellStart"/>
      <w:r w:rsidRPr="008A6537">
        <w:rPr>
          <w:rFonts w:cstheme="majorHAnsi"/>
          <w:b/>
          <w:bCs/>
        </w:rPr>
        <w:t>ponuda</w:t>
      </w:r>
      <w:proofErr w:type="spellEnd"/>
      <w:r w:rsidRPr="008A6537">
        <w:rPr>
          <w:rFonts w:cstheme="majorHAnsi"/>
          <w:b/>
          <w:bCs/>
        </w:rPr>
        <w:t>:</w:t>
      </w:r>
      <w:r w:rsidR="005E1A00" w:rsidRPr="008A6537">
        <w:rPr>
          <w:rFonts w:cstheme="majorHAnsi"/>
          <w:b/>
          <w:bCs/>
        </w:rPr>
        <w:tab/>
      </w:r>
      <w:r w:rsidRPr="008A6537">
        <w:rPr>
          <w:rFonts w:cstheme="majorHAnsi"/>
        </w:rPr>
        <w:br/>
      </w:r>
      <w:r w:rsidRPr="008A6537">
        <w:rPr>
          <w:rFonts w:cstheme="majorHAnsi"/>
        </w:rPr>
        <w:br/>
      </w:r>
      <w:proofErr w:type="spellStart"/>
      <w:r w:rsidRPr="008A6537">
        <w:rPr>
          <w:rFonts w:cstheme="majorHAnsi"/>
        </w:rPr>
        <w:t>Krajnji</w:t>
      </w:r>
      <w:proofErr w:type="spellEnd"/>
      <w:r w:rsidRPr="008A6537">
        <w:rPr>
          <w:rFonts w:cstheme="majorHAnsi"/>
        </w:rPr>
        <w:t xml:space="preserve"> </w:t>
      </w:r>
      <w:proofErr w:type="spellStart"/>
      <w:r w:rsidRPr="008A6537">
        <w:rPr>
          <w:rFonts w:cstheme="majorHAnsi"/>
        </w:rPr>
        <w:t>rok</w:t>
      </w:r>
      <w:proofErr w:type="spellEnd"/>
      <w:r w:rsidRPr="008A6537">
        <w:rPr>
          <w:rFonts w:cstheme="majorHAnsi"/>
        </w:rPr>
        <w:t xml:space="preserve"> za </w:t>
      </w:r>
      <w:proofErr w:type="spellStart"/>
      <w:r w:rsidRPr="008A6537">
        <w:rPr>
          <w:rFonts w:cstheme="majorHAnsi"/>
        </w:rPr>
        <w:t>dostavu</w:t>
      </w:r>
      <w:proofErr w:type="spellEnd"/>
      <w:r w:rsidRPr="008A6537">
        <w:rPr>
          <w:rFonts w:cstheme="majorHAnsi"/>
        </w:rPr>
        <w:t xml:space="preserve"> </w:t>
      </w:r>
      <w:proofErr w:type="spellStart"/>
      <w:r w:rsidRPr="008A6537">
        <w:rPr>
          <w:rFonts w:cstheme="majorHAnsi"/>
        </w:rPr>
        <w:t>ponuda</w:t>
      </w:r>
      <w:proofErr w:type="spellEnd"/>
      <w:r w:rsidRPr="008A6537">
        <w:rPr>
          <w:rFonts w:cstheme="majorHAnsi"/>
        </w:rPr>
        <w:t xml:space="preserve">: </w:t>
      </w:r>
      <w:r w:rsidR="007D049E">
        <w:rPr>
          <w:rFonts w:cstheme="majorHAnsi"/>
        </w:rPr>
        <w:t>11</w:t>
      </w:r>
      <w:r w:rsidRPr="008A6537">
        <w:rPr>
          <w:rFonts w:cstheme="majorHAnsi"/>
        </w:rPr>
        <w:t xml:space="preserve">.08.2024. do 24:00 </w:t>
      </w:r>
      <w:proofErr w:type="spellStart"/>
      <w:r w:rsidRPr="008A6537">
        <w:rPr>
          <w:rFonts w:cstheme="majorHAnsi"/>
        </w:rPr>
        <w:t>časova</w:t>
      </w:r>
      <w:proofErr w:type="spellEnd"/>
      <w:r w:rsidR="005E1A00" w:rsidRPr="008A6537">
        <w:rPr>
          <w:rFonts w:cstheme="majorHAnsi"/>
        </w:rPr>
        <w:tab/>
      </w:r>
      <w:r w:rsidRPr="008A6537">
        <w:rPr>
          <w:rFonts w:cstheme="majorHAnsi"/>
        </w:rPr>
        <w:br/>
      </w:r>
      <w:r w:rsidRPr="008A6537">
        <w:rPr>
          <w:rFonts w:cstheme="majorHAnsi"/>
        </w:rPr>
        <w:br/>
      </w:r>
      <w:proofErr w:type="spellStart"/>
      <w:r w:rsidRPr="008A6537">
        <w:rPr>
          <w:rFonts w:cstheme="majorHAnsi"/>
        </w:rPr>
        <w:t>Adresa</w:t>
      </w:r>
      <w:proofErr w:type="spellEnd"/>
      <w:r w:rsidRPr="008A6537">
        <w:rPr>
          <w:rFonts w:cstheme="majorHAnsi"/>
        </w:rPr>
        <w:t xml:space="preserve">: </w:t>
      </w:r>
      <w:proofErr w:type="spellStart"/>
      <w:r w:rsidRPr="008A6537">
        <w:rPr>
          <w:rFonts w:cstheme="majorHAnsi"/>
        </w:rPr>
        <w:t>Agencija</w:t>
      </w:r>
      <w:proofErr w:type="spellEnd"/>
      <w:r w:rsidRPr="008A6537">
        <w:rPr>
          <w:rFonts w:cstheme="majorHAnsi"/>
        </w:rPr>
        <w:t xml:space="preserve"> </w:t>
      </w:r>
      <w:proofErr w:type="spellStart"/>
      <w:r w:rsidRPr="008A6537">
        <w:rPr>
          <w:rFonts w:cstheme="majorHAnsi"/>
        </w:rPr>
        <w:t>Kosovske</w:t>
      </w:r>
      <w:proofErr w:type="spellEnd"/>
      <w:r w:rsidRPr="008A6537">
        <w:rPr>
          <w:rFonts w:cstheme="majorHAnsi"/>
        </w:rPr>
        <w:t xml:space="preserve"> </w:t>
      </w:r>
      <w:proofErr w:type="spellStart"/>
      <w:r w:rsidRPr="008A6537">
        <w:rPr>
          <w:rFonts w:cstheme="majorHAnsi"/>
        </w:rPr>
        <w:t>Privatizacije</w:t>
      </w:r>
      <w:proofErr w:type="spellEnd"/>
      <w:r w:rsidRPr="008A6537">
        <w:rPr>
          <w:rFonts w:cstheme="majorHAnsi"/>
        </w:rPr>
        <w:t xml:space="preserve">, ul. </w:t>
      </w:r>
      <w:proofErr w:type="spellStart"/>
      <w:r w:rsidRPr="008A6537">
        <w:rPr>
          <w:rFonts w:cstheme="majorHAnsi"/>
        </w:rPr>
        <w:t>Dritan</w:t>
      </w:r>
      <w:proofErr w:type="spellEnd"/>
      <w:r w:rsidRPr="008A6537">
        <w:rPr>
          <w:rFonts w:cstheme="majorHAnsi"/>
        </w:rPr>
        <w:t xml:space="preserve"> </w:t>
      </w:r>
      <w:proofErr w:type="spellStart"/>
      <w:r w:rsidRPr="008A6537">
        <w:rPr>
          <w:rFonts w:cstheme="majorHAnsi"/>
        </w:rPr>
        <w:t>Hodža</w:t>
      </w:r>
      <w:proofErr w:type="spellEnd"/>
      <w:r w:rsidRPr="008A6537">
        <w:rPr>
          <w:rFonts w:cstheme="majorHAnsi"/>
        </w:rPr>
        <w:t xml:space="preserve"> br. 55, 10000 </w:t>
      </w:r>
      <w:proofErr w:type="spellStart"/>
      <w:r w:rsidRPr="008A6537">
        <w:rPr>
          <w:rFonts w:cstheme="majorHAnsi"/>
        </w:rPr>
        <w:t>Priština</w:t>
      </w:r>
      <w:proofErr w:type="spellEnd"/>
      <w:r w:rsidRPr="008A6537">
        <w:rPr>
          <w:rFonts w:cstheme="majorHAnsi"/>
        </w:rPr>
        <w:t xml:space="preserve"> – </w:t>
      </w:r>
      <w:proofErr w:type="spellStart"/>
      <w:r w:rsidRPr="008A6537">
        <w:rPr>
          <w:rFonts w:cstheme="majorHAnsi"/>
        </w:rPr>
        <w:t>Kancelarij</w:t>
      </w:r>
      <w:r w:rsidR="005E1A00" w:rsidRPr="008A6537">
        <w:rPr>
          <w:rFonts w:cstheme="majorHAnsi"/>
        </w:rPr>
        <w:t>a</w:t>
      </w:r>
      <w:proofErr w:type="spellEnd"/>
      <w:r w:rsidR="005E1A00" w:rsidRPr="008A6537">
        <w:rPr>
          <w:rFonts w:cstheme="majorHAnsi"/>
        </w:rPr>
        <w:t xml:space="preserve"> </w:t>
      </w:r>
      <w:r w:rsidRPr="008A6537">
        <w:rPr>
          <w:rFonts w:cstheme="majorHAnsi"/>
        </w:rPr>
        <w:t xml:space="preserve">za </w:t>
      </w:r>
      <w:proofErr w:type="spellStart"/>
      <w:r w:rsidRPr="008A6537">
        <w:rPr>
          <w:rFonts w:cstheme="majorHAnsi"/>
        </w:rPr>
        <w:t>odnose</w:t>
      </w:r>
      <w:proofErr w:type="spellEnd"/>
      <w:r w:rsidRPr="008A6537">
        <w:rPr>
          <w:rFonts w:cstheme="majorHAnsi"/>
        </w:rPr>
        <w:t xml:space="preserve"> </w:t>
      </w:r>
      <w:proofErr w:type="spellStart"/>
      <w:r w:rsidRPr="008A6537">
        <w:rPr>
          <w:rFonts w:cstheme="majorHAnsi"/>
        </w:rPr>
        <w:t>sa</w:t>
      </w:r>
      <w:proofErr w:type="spellEnd"/>
      <w:r w:rsidRPr="008A6537">
        <w:rPr>
          <w:rFonts w:cstheme="majorHAnsi"/>
        </w:rPr>
        <w:t xml:space="preserve"> </w:t>
      </w:r>
      <w:proofErr w:type="spellStart"/>
      <w:r w:rsidRPr="008A6537">
        <w:rPr>
          <w:rFonts w:cstheme="majorHAnsi"/>
        </w:rPr>
        <w:t>javnošću</w:t>
      </w:r>
      <w:proofErr w:type="spellEnd"/>
      <w:r w:rsidRPr="008A6537">
        <w:rPr>
          <w:rFonts w:cstheme="majorHAnsi"/>
        </w:rPr>
        <w:t xml:space="preserve"> (PR) </w:t>
      </w:r>
      <w:proofErr w:type="spellStart"/>
      <w:r w:rsidRPr="008A6537">
        <w:rPr>
          <w:rFonts w:cstheme="majorHAnsi"/>
        </w:rPr>
        <w:t>ili</w:t>
      </w:r>
      <w:proofErr w:type="spellEnd"/>
      <w:r w:rsidR="005E1A00" w:rsidRPr="008A6537">
        <w:rPr>
          <w:rFonts w:cstheme="majorHAnsi"/>
        </w:rPr>
        <w:tab/>
      </w:r>
      <w:r w:rsidRPr="008A6537">
        <w:rPr>
          <w:rFonts w:cstheme="majorHAnsi"/>
        </w:rPr>
        <w:br/>
      </w:r>
      <w:r w:rsidRPr="008A6537">
        <w:rPr>
          <w:rFonts w:cstheme="majorHAnsi"/>
        </w:rPr>
        <w:br/>
      </w:r>
      <w:proofErr w:type="spellStart"/>
      <w:r w:rsidRPr="008A6537">
        <w:rPr>
          <w:rFonts w:cstheme="majorHAnsi"/>
        </w:rPr>
        <w:t>putem</w:t>
      </w:r>
      <w:proofErr w:type="spellEnd"/>
      <w:r w:rsidRPr="008A6537">
        <w:rPr>
          <w:rFonts w:cstheme="majorHAnsi"/>
        </w:rPr>
        <w:t xml:space="preserve"> e-</w:t>
      </w:r>
      <w:proofErr w:type="spellStart"/>
      <w:r w:rsidRPr="008A6537">
        <w:rPr>
          <w:rFonts w:cstheme="majorHAnsi"/>
        </w:rPr>
        <w:t>maila</w:t>
      </w:r>
      <w:proofErr w:type="spellEnd"/>
      <w:r w:rsidRPr="008A6537">
        <w:rPr>
          <w:rFonts w:cstheme="majorHAnsi"/>
        </w:rPr>
        <w:t xml:space="preserve"> </w:t>
      </w:r>
      <w:proofErr w:type="spellStart"/>
      <w:r w:rsidRPr="008A6537">
        <w:rPr>
          <w:rFonts w:cstheme="majorHAnsi"/>
        </w:rPr>
        <w:t>na</w:t>
      </w:r>
      <w:proofErr w:type="spellEnd"/>
      <w:r w:rsidRPr="008A6537">
        <w:rPr>
          <w:rFonts w:cstheme="majorHAnsi"/>
        </w:rPr>
        <w:t xml:space="preserve"> </w:t>
      </w:r>
      <w:proofErr w:type="spellStart"/>
      <w:r w:rsidRPr="008A6537">
        <w:rPr>
          <w:rFonts w:cstheme="majorHAnsi"/>
        </w:rPr>
        <w:t>adresu</w:t>
      </w:r>
      <w:proofErr w:type="spellEnd"/>
      <w:r w:rsidRPr="008A6537">
        <w:rPr>
          <w:rFonts w:cstheme="majorHAnsi"/>
        </w:rPr>
        <w:t xml:space="preserve">: </w:t>
      </w:r>
      <w:hyperlink r:id="rId8" w:history="1">
        <w:r w:rsidR="005E1A00" w:rsidRPr="008A6537">
          <w:rPr>
            <w:rStyle w:val="Hyperlink"/>
            <w:rFonts w:cstheme="majorHAnsi"/>
            <w:b/>
            <w:bCs/>
          </w:rPr>
          <w:t>info@pak-ks.org</w:t>
        </w:r>
      </w:hyperlink>
      <w:r w:rsidR="005E1A00" w:rsidRPr="008A6537">
        <w:rPr>
          <w:rFonts w:cstheme="majorHAnsi"/>
          <w:b/>
          <w:bCs/>
        </w:rPr>
        <w:tab/>
      </w:r>
      <w:r w:rsidRPr="008A6537">
        <w:rPr>
          <w:rFonts w:cstheme="majorHAnsi"/>
        </w:rPr>
        <w:br/>
      </w:r>
      <w:r w:rsidR="00645262">
        <w:rPr>
          <w:rFonts w:cstheme="majorHAnsi"/>
          <w:lang w:eastAsia="en-GB"/>
        </w:rPr>
        <w:pict w14:anchorId="316A2FB2">
          <v:rect id="_x0000_i1037" style="width:0;height:1.5pt" o:hralign="center" o:hrstd="t" o:hr="t" fillcolor="#a0a0a0" stroked="f"/>
        </w:pict>
      </w:r>
      <w:r w:rsidRPr="008A6537">
        <w:rPr>
          <w:rFonts w:cstheme="majorHAnsi"/>
        </w:rPr>
        <w:br/>
      </w:r>
    </w:p>
    <w:p w14:paraId="46858D5C" w14:textId="6FFF592E" w:rsidR="00494F69" w:rsidRPr="008A6537" w:rsidRDefault="00EC1C85" w:rsidP="006D2C7D">
      <w:pPr>
        <w:pStyle w:val="ListParagraph"/>
        <w:ind w:left="0"/>
        <w:rPr>
          <w:rFonts w:cstheme="majorHAnsi"/>
        </w:rPr>
      </w:pPr>
      <w:proofErr w:type="spellStart"/>
      <w:r w:rsidRPr="008A6537">
        <w:rPr>
          <w:rFonts w:cstheme="majorHAnsi"/>
          <w:b/>
          <w:bCs/>
        </w:rPr>
        <w:t>Otvaranje</w:t>
      </w:r>
      <w:proofErr w:type="spellEnd"/>
      <w:r w:rsidRPr="008A6537">
        <w:rPr>
          <w:rFonts w:cstheme="majorHAnsi"/>
          <w:b/>
          <w:bCs/>
        </w:rPr>
        <w:t xml:space="preserve"> </w:t>
      </w:r>
      <w:proofErr w:type="spellStart"/>
      <w:r w:rsidRPr="008A6537">
        <w:rPr>
          <w:rFonts w:cstheme="majorHAnsi"/>
          <w:b/>
          <w:bCs/>
        </w:rPr>
        <w:t>ponuda</w:t>
      </w:r>
      <w:proofErr w:type="spellEnd"/>
      <w:r w:rsidRPr="008A6537">
        <w:rPr>
          <w:rFonts w:cstheme="majorHAnsi"/>
          <w:b/>
          <w:bCs/>
        </w:rPr>
        <w:t>:</w:t>
      </w:r>
      <w:r w:rsidRPr="008A6537">
        <w:rPr>
          <w:rFonts w:cstheme="majorHAnsi"/>
          <w:b/>
          <w:bCs/>
        </w:rPr>
        <w:br/>
      </w:r>
      <w:proofErr w:type="spellStart"/>
      <w:r w:rsidRPr="008A6537">
        <w:rPr>
          <w:rFonts w:cstheme="majorHAnsi"/>
        </w:rPr>
        <w:t>Izvršiće</w:t>
      </w:r>
      <w:proofErr w:type="spellEnd"/>
      <w:r w:rsidRPr="008A6537">
        <w:rPr>
          <w:rFonts w:cstheme="majorHAnsi"/>
        </w:rPr>
        <w:t xml:space="preserve"> ga “</w:t>
      </w:r>
      <w:proofErr w:type="spellStart"/>
      <w:r w:rsidRPr="008A6537">
        <w:rPr>
          <w:rFonts w:cstheme="majorHAnsi"/>
        </w:rPr>
        <w:t>Komisija</w:t>
      </w:r>
      <w:proofErr w:type="spellEnd"/>
      <w:r w:rsidRPr="008A6537">
        <w:rPr>
          <w:rFonts w:cstheme="majorHAnsi"/>
        </w:rPr>
        <w:t xml:space="preserve"> za </w:t>
      </w:r>
      <w:proofErr w:type="spellStart"/>
      <w:r w:rsidRPr="008A6537">
        <w:rPr>
          <w:rFonts w:cstheme="majorHAnsi"/>
        </w:rPr>
        <w:t>ocenu</w:t>
      </w:r>
      <w:proofErr w:type="spellEnd"/>
      <w:r w:rsidRPr="008A6537">
        <w:rPr>
          <w:rFonts w:cstheme="majorHAnsi"/>
        </w:rPr>
        <w:t xml:space="preserve"> </w:t>
      </w:r>
      <w:proofErr w:type="spellStart"/>
      <w:r w:rsidRPr="008A6537">
        <w:rPr>
          <w:rFonts w:cstheme="majorHAnsi"/>
        </w:rPr>
        <w:t>i</w:t>
      </w:r>
      <w:proofErr w:type="spellEnd"/>
      <w:r w:rsidRPr="008A6537">
        <w:rPr>
          <w:rFonts w:cstheme="majorHAnsi"/>
        </w:rPr>
        <w:t xml:space="preserve"> </w:t>
      </w:r>
      <w:proofErr w:type="spellStart"/>
      <w:r w:rsidRPr="008A6537">
        <w:rPr>
          <w:rFonts w:cstheme="majorHAnsi"/>
        </w:rPr>
        <w:t>pregovaranje</w:t>
      </w:r>
      <w:proofErr w:type="spellEnd"/>
      <w:r w:rsidRPr="008A6537">
        <w:rPr>
          <w:rFonts w:cstheme="majorHAnsi"/>
        </w:rPr>
        <w:t xml:space="preserve"> o </w:t>
      </w:r>
      <w:proofErr w:type="spellStart"/>
      <w:r w:rsidRPr="008A6537">
        <w:rPr>
          <w:rFonts w:cstheme="majorHAnsi"/>
        </w:rPr>
        <w:t>ponudama</w:t>
      </w:r>
      <w:proofErr w:type="spellEnd"/>
      <w:r w:rsidRPr="008A6537">
        <w:rPr>
          <w:rFonts w:cstheme="majorHAnsi"/>
        </w:rPr>
        <w:t xml:space="preserve">” dana: </w:t>
      </w:r>
      <w:r w:rsidR="007D049E">
        <w:rPr>
          <w:rFonts w:cstheme="majorHAnsi"/>
          <w:b/>
          <w:bCs/>
        </w:rPr>
        <w:t>12</w:t>
      </w:r>
      <w:r w:rsidRPr="008A6537">
        <w:rPr>
          <w:rFonts w:cstheme="majorHAnsi"/>
          <w:b/>
          <w:bCs/>
        </w:rPr>
        <w:t>.08.2024. u 10:00</w:t>
      </w:r>
      <w:r w:rsidRPr="008A6537">
        <w:rPr>
          <w:rFonts w:cstheme="majorHAnsi"/>
        </w:rPr>
        <w:t xml:space="preserve"> </w:t>
      </w:r>
      <w:proofErr w:type="spellStart"/>
      <w:r w:rsidRPr="008A6537">
        <w:rPr>
          <w:rFonts w:cstheme="majorHAnsi"/>
        </w:rPr>
        <w:t>časova</w:t>
      </w:r>
      <w:proofErr w:type="spellEnd"/>
      <w:r w:rsidRPr="008A6537">
        <w:rPr>
          <w:rFonts w:cstheme="majorHAnsi"/>
        </w:rPr>
        <w:t>.</w:t>
      </w:r>
      <w:r w:rsidRPr="008A6537">
        <w:rPr>
          <w:rFonts w:cstheme="majorHAnsi"/>
        </w:rPr>
        <w:br/>
      </w:r>
    </w:p>
    <w:sectPr w:rsidR="00494F69" w:rsidRPr="008A6537" w:rsidSect="0025702D">
      <w:headerReference w:type="default" r:id="rId9"/>
      <w:footerReference w:type="default" r:id="rId10"/>
      <w:pgSz w:w="12240" w:h="15840"/>
      <w:pgMar w:top="2127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1F5AD" w14:textId="77777777" w:rsidR="00645262" w:rsidRDefault="00645262" w:rsidP="006D2C7D">
      <w:pPr>
        <w:spacing w:after="0" w:line="240" w:lineRule="auto"/>
      </w:pPr>
      <w:r>
        <w:separator/>
      </w:r>
    </w:p>
  </w:endnote>
  <w:endnote w:type="continuationSeparator" w:id="0">
    <w:p w14:paraId="0A35619A" w14:textId="77777777" w:rsidR="00645262" w:rsidRDefault="00645262" w:rsidP="006D2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="Times New Roman" w:hAnsi="Times New Roman" w:cs="Times New Roman"/>
        <w:sz w:val="24"/>
        <w:szCs w:val="24"/>
        <w:lang w:val="sq-AL"/>
      </w:rPr>
      <w:id w:val="5217498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D66134" w14:textId="77777777" w:rsidR="006D2C7D" w:rsidRPr="006D2C7D" w:rsidRDefault="006D2C7D" w:rsidP="006D2C7D">
        <w:pPr>
          <w:pBdr>
            <w:bottom w:val="thickThinLargeGap" w:sz="24" w:space="1" w:color="auto"/>
          </w:pBdr>
          <w:spacing w:after="0" w:line="240" w:lineRule="auto"/>
          <w:jc w:val="center"/>
          <w:rPr>
            <w:rFonts w:ascii="Calibri" w:eastAsia="Times New Roman" w:hAnsi="Calibri" w:cs="Times New Roman"/>
            <w:noProof/>
            <w:sz w:val="18"/>
            <w:szCs w:val="18"/>
            <w:lang w:val="sq-AL"/>
          </w:rPr>
        </w:pPr>
        <w:r w:rsidRPr="006D2C7D">
          <w:rPr>
            <w:rFonts w:ascii="Calibri" w:eastAsia="Times New Roman" w:hAnsi="Calibri" w:cs="Times New Roman"/>
            <w:noProof/>
            <w:sz w:val="18"/>
            <w:szCs w:val="18"/>
            <w:lang w:val="sq-AL"/>
          </w:rPr>
          <w:t xml:space="preserve">faqe </w:t>
        </w:r>
        <w:r w:rsidRPr="006D2C7D">
          <w:rPr>
            <w:rFonts w:ascii="Calibri" w:eastAsia="Times New Roman" w:hAnsi="Calibri" w:cs="Times New Roman"/>
            <w:sz w:val="18"/>
            <w:szCs w:val="18"/>
            <w:lang w:val="sq-AL"/>
          </w:rPr>
          <w:fldChar w:fldCharType="begin"/>
        </w:r>
        <w:r w:rsidRPr="006D2C7D">
          <w:rPr>
            <w:rFonts w:ascii="Calibri" w:eastAsia="Times New Roman" w:hAnsi="Calibri" w:cs="Times New Roman"/>
            <w:sz w:val="18"/>
            <w:szCs w:val="18"/>
            <w:lang w:val="sq-AL"/>
          </w:rPr>
          <w:instrText xml:space="preserve"> PAGE </w:instrText>
        </w:r>
        <w:r w:rsidRPr="006D2C7D">
          <w:rPr>
            <w:rFonts w:ascii="Calibri" w:eastAsia="Times New Roman" w:hAnsi="Calibri" w:cs="Times New Roman"/>
            <w:sz w:val="18"/>
            <w:szCs w:val="18"/>
            <w:lang w:val="sq-AL"/>
          </w:rPr>
          <w:fldChar w:fldCharType="separate"/>
        </w:r>
        <w:r w:rsidR="007D049E">
          <w:rPr>
            <w:rFonts w:ascii="Calibri" w:eastAsia="Times New Roman" w:hAnsi="Calibri" w:cs="Times New Roman"/>
            <w:noProof/>
            <w:sz w:val="18"/>
            <w:szCs w:val="18"/>
            <w:lang w:val="sq-AL"/>
          </w:rPr>
          <w:t>3</w:t>
        </w:r>
        <w:r w:rsidRPr="006D2C7D">
          <w:rPr>
            <w:rFonts w:ascii="Calibri" w:eastAsia="Times New Roman" w:hAnsi="Calibri" w:cs="Times New Roman"/>
            <w:sz w:val="18"/>
            <w:szCs w:val="18"/>
            <w:lang w:val="sq-AL"/>
          </w:rPr>
          <w:fldChar w:fldCharType="end"/>
        </w:r>
        <w:r w:rsidRPr="006D2C7D">
          <w:rPr>
            <w:rFonts w:ascii="Calibri" w:eastAsia="Times New Roman" w:hAnsi="Calibri" w:cs="Times New Roman"/>
            <w:sz w:val="18"/>
            <w:szCs w:val="18"/>
            <w:lang w:val="sq-AL"/>
          </w:rPr>
          <w:t xml:space="preserve"> prej </w:t>
        </w:r>
        <w:r w:rsidRPr="006D2C7D">
          <w:rPr>
            <w:rFonts w:ascii="Calibri" w:eastAsia="Times New Roman" w:hAnsi="Calibri" w:cs="Times New Roman"/>
            <w:sz w:val="18"/>
            <w:szCs w:val="18"/>
            <w:lang w:val="sq-AL"/>
          </w:rPr>
          <w:fldChar w:fldCharType="begin"/>
        </w:r>
        <w:r w:rsidRPr="006D2C7D">
          <w:rPr>
            <w:rFonts w:ascii="Calibri" w:eastAsia="Times New Roman" w:hAnsi="Calibri" w:cs="Times New Roman"/>
            <w:sz w:val="18"/>
            <w:szCs w:val="18"/>
            <w:lang w:val="sq-AL"/>
          </w:rPr>
          <w:instrText xml:space="preserve"> NUMPAGES </w:instrText>
        </w:r>
        <w:r w:rsidRPr="006D2C7D">
          <w:rPr>
            <w:rFonts w:ascii="Calibri" w:eastAsia="Times New Roman" w:hAnsi="Calibri" w:cs="Times New Roman"/>
            <w:sz w:val="18"/>
            <w:szCs w:val="18"/>
            <w:lang w:val="sq-AL"/>
          </w:rPr>
          <w:fldChar w:fldCharType="separate"/>
        </w:r>
        <w:r w:rsidR="007D049E">
          <w:rPr>
            <w:rFonts w:ascii="Calibri" w:eastAsia="Times New Roman" w:hAnsi="Calibri" w:cs="Times New Roman"/>
            <w:noProof/>
            <w:sz w:val="18"/>
            <w:szCs w:val="18"/>
            <w:lang w:val="sq-AL"/>
          </w:rPr>
          <w:t>4</w:t>
        </w:r>
        <w:r w:rsidRPr="006D2C7D">
          <w:rPr>
            <w:rFonts w:ascii="Calibri" w:eastAsia="Times New Roman" w:hAnsi="Calibri" w:cs="Times New Roman"/>
            <w:sz w:val="18"/>
            <w:szCs w:val="18"/>
            <w:lang w:val="sq-AL"/>
          </w:rPr>
          <w:fldChar w:fldCharType="end"/>
        </w:r>
      </w:p>
      <w:p w14:paraId="205BC376" w14:textId="44CC94F3" w:rsidR="006D2C7D" w:rsidRPr="006D2C7D" w:rsidRDefault="006D2C7D" w:rsidP="006D2C7D">
        <w:pPr>
          <w:spacing w:after="0" w:line="240" w:lineRule="auto"/>
          <w:jc w:val="center"/>
          <w:rPr>
            <w:rFonts w:ascii="Calibri" w:eastAsia="Times New Roman" w:hAnsi="Calibri" w:cs="Times New Roman"/>
            <w:sz w:val="18"/>
            <w:szCs w:val="18"/>
            <w:lang w:val="sq-AL"/>
          </w:rPr>
        </w:pPr>
        <w:r>
          <w:rPr>
            <w:rFonts w:ascii="Calibri" w:eastAsia="Times New Roman" w:hAnsi="Calibri" w:cs="Times New Roman"/>
            <w:bCs/>
            <w:noProof/>
            <w:sz w:val="18"/>
            <w:szCs w:val="18"/>
            <w:lang w:val="it-IT"/>
          </w:rPr>
          <w:t>Kosovska Agencija za Privatizaciju</w:t>
        </w:r>
        <w:r w:rsidRPr="006D2C7D">
          <w:rPr>
            <w:rFonts w:ascii="Calibri" w:eastAsia="Times New Roman" w:hAnsi="Calibri" w:cs="Times New Roman"/>
            <w:bCs/>
            <w:noProof/>
            <w:sz w:val="18"/>
            <w:szCs w:val="18"/>
            <w:lang w:val="it-IT"/>
          </w:rPr>
          <w:t xml:space="preserve"> (</w:t>
        </w:r>
        <w:r>
          <w:rPr>
            <w:rFonts w:ascii="Calibri" w:eastAsia="Times New Roman" w:hAnsi="Calibri" w:cs="Times New Roman"/>
            <w:bCs/>
            <w:noProof/>
            <w:sz w:val="18"/>
            <w:szCs w:val="18"/>
            <w:lang w:val="it-IT"/>
          </w:rPr>
          <w:t>KAP</w:t>
        </w:r>
        <w:r w:rsidRPr="006D2C7D">
          <w:rPr>
            <w:rFonts w:ascii="Calibri" w:eastAsia="Times New Roman" w:hAnsi="Calibri" w:cs="Times New Roman"/>
            <w:bCs/>
            <w:noProof/>
            <w:sz w:val="18"/>
            <w:szCs w:val="18"/>
            <w:lang w:val="it-IT"/>
          </w:rPr>
          <w:t xml:space="preserve">) ▪ </w:t>
        </w:r>
        <w:r>
          <w:rPr>
            <w:rFonts w:ascii="Calibri" w:eastAsia="Times New Roman" w:hAnsi="Calibri" w:cs="Times New Roman"/>
            <w:bCs/>
            <w:noProof/>
            <w:sz w:val="18"/>
            <w:szCs w:val="18"/>
            <w:lang w:val="it-IT"/>
          </w:rPr>
          <w:t>Ul</w:t>
        </w:r>
        <w:r w:rsidRPr="006D2C7D">
          <w:rPr>
            <w:rFonts w:ascii="Calibri" w:eastAsia="Times New Roman" w:hAnsi="Calibri" w:cs="Times New Roman"/>
            <w:bCs/>
            <w:noProof/>
            <w:sz w:val="18"/>
            <w:szCs w:val="18"/>
            <w:lang w:val="it-IT"/>
          </w:rPr>
          <w:t xml:space="preserve">. Dritan Hoxha </w:t>
        </w:r>
        <w:r w:rsidR="005E1A00">
          <w:rPr>
            <w:rFonts w:ascii="Calibri" w:eastAsia="Times New Roman" w:hAnsi="Calibri" w:cs="Times New Roman"/>
            <w:bCs/>
            <w:noProof/>
            <w:sz w:val="18"/>
            <w:szCs w:val="18"/>
            <w:lang w:val="it-IT"/>
          </w:rPr>
          <w:t>b</w:t>
        </w:r>
        <w:r w:rsidRPr="006D2C7D">
          <w:rPr>
            <w:rFonts w:ascii="Calibri" w:eastAsia="Times New Roman" w:hAnsi="Calibri" w:cs="Times New Roman"/>
            <w:bCs/>
            <w:noProof/>
            <w:sz w:val="18"/>
            <w:szCs w:val="18"/>
            <w:lang w:val="it-IT"/>
          </w:rPr>
          <w:t xml:space="preserve">r.55, </w:t>
        </w:r>
        <w:r w:rsidRPr="006D2C7D">
          <w:rPr>
            <w:rFonts w:ascii="Calibri" w:eastAsia="Times New Roman" w:hAnsi="Calibri" w:cs="Times New Roman"/>
            <w:sz w:val="18"/>
            <w:szCs w:val="18"/>
            <w:lang w:val="sq-AL"/>
          </w:rPr>
          <w:t>Pristin</w:t>
        </w:r>
        <w:r w:rsidR="005E1A00">
          <w:rPr>
            <w:rFonts w:ascii="Calibri" w:eastAsia="Times New Roman" w:hAnsi="Calibri" w:cs="Times New Roman"/>
            <w:sz w:val="18"/>
            <w:szCs w:val="18"/>
            <w:lang w:val="sq-AL"/>
          </w:rPr>
          <w:t>a</w:t>
        </w:r>
        <w:r w:rsidRPr="006D2C7D">
          <w:rPr>
            <w:rFonts w:ascii="Calibri" w:eastAsia="Times New Roman" w:hAnsi="Calibri" w:cs="Times New Roman"/>
            <w:sz w:val="18"/>
            <w:szCs w:val="18"/>
            <w:lang w:val="sq-AL"/>
          </w:rPr>
          <w:t xml:space="preserve"> 10000, Republika </w:t>
        </w:r>
        <w:r w:rsidR="005E1A00">
          <w:rPr>
            <w:rFonts w:ascii="Calibri" w:eastAsia="Times New Roman" w:hAnsi="Calibri" w:cs="Times New Roman"/>
            <w:sz w:val="18"/>
            <w:szCs w:val="18"/>
            <w:lang w:val="sq-AL"/>
          </w:rPr>
          <w:t>Kosovo</w:t>
        </w:r>
      </w:p>
      <w:p w14:paraId="7B6648DA" w14:textId="29D2F923" w:rsidR="006D2C7D" w:rsidRPr="006D2C7D" w:rsidRDefault="006D2C7D" w:rsidP="006D2C7D">
        <w:pPr>
          <w:spacing w:after="0" w:line="240" w:lineRule="auto"/>
          <w:jc w:val="center"/>
          <w:rPr>
            <w:rFonts w:ascii="Times New Roman" w:eastAsia="Times New Roman" w:hAnsi="Times New Roman" w:cs="Times New Roman"/>
            <w:sz w:val="24"/>
            <w:szCs w:val="24"/>
            <w:lang w:val="sq-AL"/>
          </w:rPr>
        </w:pPr>
        <w:r w:rsidRPr="006D2C7D">
          <w:rPr>
            <w:rFonts w:ascii="Calibri" w:eastAsia="Times New Roman" w:hAnsi="Calibri" w:cs="Times New Roman"/>
            <w:sz w:val="18"/>
            <w:szCs w:val="18"/>
            <w:lang w:val="sq-AL"/>
          </w:rPr>
          <w:t>Tel: +383 (0)38 500 400</w:t>
        </w:r>
        <w:r w:rsidR="00E1582B">
          <w:rPr>
            <w:rFonts w:ascii="Calibri" w:eastAsia="Times New Roman" w:hAnsi="Calibri" w:cs="Times New Roman"/>
            <w:sz w:val="18"/>
            <w:szCs w:val="18"/>
            <w:lang w:val="sq-AL"/>
          </w:rPr>
          <w:t xml:space="preserve"> ext. 2006 ili 1130</w:t>
        </w:r>
        <w:r w:rsidRPr="006D2C7D">
          <w:rPr>
            <w:rFonts w:ascii="Calibri" w:eastAsia="Times New Roman" w:hAnsi="Calibri" w:cs="Times New Roman"/>
            <w:sz w:val="18"/>
            <w:szCs w:val="18"/>
            <w:lang w:val="sq-AL"/>
          </w:rPr>
          <w:t xml:space="preserve">, </w:t>
        </w:r>
        <w:r w:rsidRPr="006D2C7D">
          <w:rPr>
            <w:rFonts w:ascii="Calibri" w:eastAsia="Times New Roman" w:hAnsi="Calibri" w:cs="Times New Roman"/>
            <w:noProof/>
            <w:sz w:val="18"/>
            <w:szCs w:val="18"/>
            <w:lang w:val="it-IT"/>
          </w:rPr>
          <w:t xml:space="preserve">fax: +383 (0)38 248 076 ▪ </w:t>
        </w:r>
        <w:hyperlink r:id="rId1" w:history="1">
          <w:r w:rsidRPr="006D2C7D">
            <w:rPr>
              <w:rFonts w:ascii="Calibri" w:eastAsia="Times New Roman" w:hAnsi="Calibri" w:cs="Times New Roman"/>
              <w:color w:val="0000FF"/>
              <w:sz w:val="18"/>
              <w:szCs w:val="18"/>
              <w:u w:val="single"/>
              <w:lang w:val="sq-AL"/>
            </w:rPr>
            <w:t>www.pak-ks.org</w:t>
          </w:r>
        </w:hyperlink>
      </w:p>
    </w:sdtContent>
  </w:sdt>
  <w:p w14:paraId="3B02E4AD" w14:textId="77777777" w:rsidR="006D2C7D" w:rsidRDefault="006D2C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CE855" w14:textId="77777777" w:rsidR="00645262" w:rsidRDefault="00645262" w:rsidP="006D2C7D">
      <w:pPr>
        <w:spacing w:after="0" w:line="240" w:lineRule="auto"/>
      </w:pPr>
      <w:r>
        <w:separator/>
      </w:r>
    </w:p>
  </w:footnote>
  <w:footnote w:type="continuationSeparator" w:id="0">
    <w:p w14:paraId="48542164" w14:textId="77777777" w:rsidR="00645262" w:rsidRDefault="00645262" w:rsidP="006D2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0B2BA" w14:textId="12CDF04A" w:rsidR="0025702D" w:rsidRDefault="0025702D" w:rsidP="0025702D">
    <w:pPr>
      <w:pStyle w:val="Header"/>
      <w:jc w:val="center"/>
    </w:pPr>
    <w:r>
      <w:rPr>
        <w:noProof/>
      </w:rPr>
      <w:drawing>
        <wp:inline distT="0" distB="0" distL="0" distR="0" wp14:anchorId="0187F3FE" wp14:editId="57A81816">
          <wp:extent cx="3752850" cy="623946"/>
          <wp:effectExtent l="0" t="0" r="0" b="5080"/>
          <wp:docPr id="7" name="Picture 7" descr="AK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452" b="20238"/>
                  <a:stretch>
                    <a:fillRect/>
                  </a:stretch>
                </pic:blipFill>
                <pic:spPr bwMode="auto">
                  <a:xfrm>
                    <a:off x="0" y="0"/>
                    <a:ext cx="3761559" cy="625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218" style="width:0;height:1.5pt" o:hralign="center" o:bullet="t" o:hrstd="t" o:hr="t" fillcolor="#a0a0a0" stroked="f"/>
    </w:pict>
  </w:numPicBullet>
  <w:numPicBullet w:numPicBulletId="1">
    <w:pict>
      <v:rect id="_x0000_i1219" style="width:0;height:1.5pt" o:hralign="center" o:bullet="t" o:hrstd="t" o:hr="t" fillcolor="#a0a0a0" stroked="f"/>
    </w:pict>
  </w:numPicBullet>
  <w:numPicBullet w:numPicBulletId="2">
    <w:pict>
      <v:rect id="_x0000_i1220" style="width:0;height:1.5pt" o:hralign="center" o:bullet="t" o:hrstd="t" o:hr="t" fillcolor="#a0a0a0" stroked="f"/>
    </w:pict>
  </w:numPicBullet>
  <w:numPicBullet w:numPicBulletId="3">
    <w:pict>
      <v:rect id="_x0000_i1221" style="width:0;height:1.5pt" o:hralign="center" o:bullet="t" o:hrstd="t" o:hr="t" fillcolor="#a0a0a0" stroked="f"/>
    </w:pict>
  </w:numPicBullet>
  <w:numPicBullet w:numPicBulletId="4">
    <w:pict>
      <v:rect id="_x0000_i1222" style="width:0;height:1.5pt" o:hralign="center" o:bullet="t" o:hrstd="t" o:hr="t" fillcolor="#a0a0a0" stroked="f"/>
    </w:pict>
  </w:numPicBullet>
  <w:numPicBullet w:numPicBulletId="5">
    <w:pict>
      <v:rect id="_x0000_i1223" style="width:0;height:1.5pt" o:hralign="center" o:bullet="t" o:hrstd="t" o:hr="t" fillcolor="#a0a0a0" stroked="f"/>
    </w:pict>
  </w:numPicBullet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BDD5D42"/>
    <w:multiLevelType w:val="hybridMultilevel"/>
    <w:tmpl w:val="63DC546A"/>
    <w:lvl w:ilvl="0" w:tplc="AB44EF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8A4B65"/>
    <w:multiLevelType w:val="multilevel"/>
    <w:tmpl w:val="2B84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A65875"/>
    <w:multiLevelType w:val="multilevel"/>
    <w:tmpl w:val="AAA0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D04315"/>
    <w:multiLevelType w:val="hybridMultilevel"/>
    <w:tmpl w:val="8914648C"/>
    <w:lvl w:ilvl="0" w:tplc="A330EF82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BC0C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200B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5E5A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20FA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FE5D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800A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020B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54AB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ED4344A"/>
    <w:multiLevelType w:val="hybridMultilevel"/>
    <w:tmpl w:val="64941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E4816"/>
    <w:multiLevelType w:val="hybridMultilevel"/>
    <w:tmpl w:val="66706EA2"/>
    <w:lvl w:ilvl="0" w:tplc="135CF224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E863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6675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3ACA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F0C2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0A03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DC4E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4AD1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70AC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59C92E7B"/>
    <w:multiLevelType w:val="multilevel"/>
    <w:tmpl w:val="ABBA9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7939AA"/>
    <w:multiLevelType w:val="hybridMultilevel"/>
    <w:tmpl w:val="C3F8A186"/>
    <w:lvl w:ilvl="0" w:tplc="17405A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8017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1477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F668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2C3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3419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68C7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1E30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E281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7D7F3572"/>
    <w:multiLevelType w:val="hybridMultilevel"/>
    <w:tmpl w:val="4E0A6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6"/>
  </w:num>
  <w:num w:numId="12">
    <w:abstractNumId w:val="17"/>
  </w:num>
  <w:num w:numId="13">
    <w:abstractNumId w:val="14"/>
  </w:num>
  <w:num w:numId="14">
    <w:abstractNumId w:val="13"/>
  </w:num>
  <w:num w:numId="15">
    <w:abstractNumId w:val="11"/>
  </w:num>
  <w:num w:numId="16">
    <w:abstractNumId w:val="12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561FB"/>
    <w:rsid w:val="0006063C"/>
    <w:rsid w:val="00084750"/>
    <w:rsid w:val="000C5E74"/>
    <w:rsid w:val="00146175"/>
    <w:rsid w:val="0015074B"/>
    <w:rsid w:val="0018263B"/>
    <w:rsid w:val="00220CB3"/>
    <w:rsid w:val="002310FF"/>
    <w:rsid w:val="0025702D"/>
    <w:rsid w:val="00257940"/>
    <w:rsid w:val="0029639D"/>
    <w:rsid w:val="00326F90"/>
    <w:rsid w:val="003278B5"/>
    <w:rsid w:val="003A1C8F"/>
    <w:rsid w:val="00401AE5"/>
    <w:rsid w:val="00494F69"/>
    <w:rsid w:val="004B5F0C"/>
    <w:rsid w:val="005E1A00"/>
    <w:rsid w:val="00645262"/>
    <w:rsid w:val="006D2C7D"/>
    <w:rsid w:val="0073544F"/>
    <w:rsid w:val="007C785E"/>
    <w:rsid w:val="007D049E"/>
    <w:rsid w:val="00815A8B"/>
    <w:rsid w:val="00884A26"/>
    <w:rsid w:val="008A6537"/>
    <w:rsid w:val="008D3105"/>
    <w:rsid w:val="00A3535D"/>
    <w:rsid w:val="00A61C9E"/>
    <w:rsid w:val="00A67DA7"/>
    <w:rsid w:val="00A70DAF"/>
    <w:rsid w:val="00AA1D8D"/>
    <w:rsid w:val="00B45AAA"/>
    <w:rsid w:val="00B47730"/>
    <w:rsid w:val="00B91A0F"/>
    <w:rsid w:val="00BE4BC7"/>
    <w:rsid w:val="00CB0664"/>
    <w:rsid w:val="00CC3AF8"/>
    <w:rsid w:val="00DC3A1A"/>
    <w:rsid w:val="00DD0F9F"/>
    <w:rsid w:val="00E1582B"/>
    <w:rsid w:val="00EC1C8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277C52"/>
  <w14:defaultImageDpi w14:val="300"/>
  <w15:docId w15:val="{F7EAB65B-2724-4558-A5C2-9F998392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5E1A0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1A0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56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2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2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5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ak-k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k-k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377586-90CF-42DF-82A5-9DE2F763C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Nevgize Krasniqi</cp:lastModifiedBy>
  <cp:revision>2</cp:revision>
  <dcterms:created xsi:type="dcterms:W3CDTF">2025-07-23T07:13:00Z</dcterms:created>
  <dcterms:modified xsi:type="dcterms:W3CDTF">2025-07-23T07:13:00Z</dcterms:modified>
  <cp:category/>
</cp:coreProperties>
</file>